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7CA" w:rsidRDefault="001F634C" w:rsidP="00464758">
      <w:pPr>
        <w:jc w:val="center"/>
      </w:pPr>
      <w:r>
        <w:rPr>
          <w:noProof/>
          <w:lang w:val="el-GR" w:eastAsia="el-GR"/>
        </w:rPr>
        <w:drawing>
          <wp:inline distT="0" distB="0" distL="0" distR="0">
            <wp:extent cx="2743200" cy="1668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8a2822527094b833a5a1526d8569b85-V.jpg"/>
                    <pic:cNvPicPr/>
                  </pic:nvPicPr>
                  <pic:blipFill>
                    <a:blip r:embed="rId6"/>
                    <a:stretch>
                      <a:fillRect/>
                    </a:stretch>
                  </pic:blipFill>
                  <pic:spPr>
                    <a:xfrm>
                      <a:off x="0" y="0"/>
                      <a:ext cx="2768984" cy="1684465"/>
                    </a:xfrm>
                    <a:prstGeom prst="rect">
                      <a:avLst/>
                    </a:prstGeom>
                  </pic:spPr>
                </pic:pic>
              </a:graphicData>
            </a:graphic>
          </wp:inline>
        </w:drawing>
      </w:r>
    </w:p>
    <w:p w:rsidR="005F61BE" w:rsidRDefault="005F61BE">
      <w:pPr>
        <w:rPr>
          <w:lang w:val="el-GR"/>
        </w:rPr>
      </w:pPr>
    </w:p>
    <w:p w:rsidR="008B72D8" w:rsidRDefault="008B72D8">
      <w:pPr>
        <w:rPr>
          <w:lang w:val="el-GR"/>
        </w:rPr>
      </w:pPr>
    </w:p>
    <w:p w:rsidR="00776287" w:rsidRPr="007D1361" w:rsidRDefault="00C22035" w:rsidP="007D136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l-GR"/>
        </w:rPr>
      </w:pPr>
      <w:r>
        <w:rPr>
          <w:rFonts w:ascii="Times New Roman" w:eastAsia="Times New Roman" w:hAnsi="Times New Roman" w:cs="Times New Roman"/>
          <w:b/>
          <w:bCs/>
          <w:kern w:val="36"/>
          <w:sz w:val="32"/>
          <w:szCs w:val="32"/>
          <w:lang w:val="el-GR"/>
        </w:rPr>
        <w:t>ΠΡΟΚΗΡΥΞΗ – ΚΑΝΟΝΙΣΜΟΣ</w:t>
      </w:r>
      <w:r w:rsidR="00776287" w:rsidRPr="007D1361">
        <w:rPr>
          <w:rFonts w:ascii="Times New Roman" w:eastAsia="Times New Roman" w:hAnsi="Times New Roman" w:cs="Times New Roman"/>
          <w:b/>
          <w:bCs/>
          <w:kern w:val="36"/>
          <w:sz w:val="32"/>
          <w:szCs w:val="32"/>
          <w:lang w:val="el-GR"/>
        </w:rPr>
        <w:t xml:space="preserve"> ΑΓΩΝΑ ΔΡΟΜΟΥ</w:t>
      </w:r>
    </w:p>
    <w:p w:rsidR="00776287" w:rsidRPr="008B72D8" w:rsidRDefault="00776287" w:rsidP="00D32963">
      <w:pPr>
        <w:spacing w:before="100" w:beforeAutospacing="1" w:after="100" w:afterAutospacing="1" w:line="240" w:lineRule="auto"/>
        <w:jc w:val="center"/>
        <w:outlineLvl w:val="1"/>
        <w:rPr>
          <w:rFonts w:ascii="Times New Roman" w:eastAsia="Times New Roman" w:hAnsi="Times New Roman" w:cs="Times New Roman"/>
          <w:b/>
          <w:bCs/>
          <w:i/>
          <w:color w:val="FF0000"/>
          <w:sz w:val="36"/>
          <w:szCs w:val="36"/>
          <w:lang w:val="el-GR"/>
        </w:rPr>
      </w:pPr>
      <w:r w:rsidRPr="008B72D8">
        <w:rPr>
          <w:rFonts w:ascii="Times New Roman" w:eastAsia="Times New Roman" w:hAnsi="Times New Roman" w:cs="Times New Roman"/>
          <w:b/>
          <w:bCs/>
          <w:i/>
          <w:color w:val="FF0000"/>
          <w:sz w:val="36"/>
          <w:szCs w:val="36"/>
          <w:lang w:val="el-GR"/>
        </w:rPr>
        <w:t xml:space="preserve">2ο </w:t>
      </w:r>
      <w:r w:rsidRPr="008B72D8">
        <w:rPr>
          <w:rFonts w:ascii="Times New Roman" w:eastAsia="Times New Roman" w:hAnsi="Times New Roman" w:cs="Times New Roman"/>
          <w:b/>
          <w:bCs/>
          <w:i/>
          <w:color w:val="FF0000"/>
          <w:sz w:val="36"/>
          <w:szCs w:val="36"/>
        </w:rPr>
        <w:t>Santa</w:t>
      </w:r>
      <w:r w:rsidR="00F92AFB">
        <w:rPr>
          <w:rFonts w:ascii="Times New Roman" w:eastAsia="Times New Roman" w:hAnsi="Times New Roman" w:cs="Times New Roman"/>
          <w:b/>
          <w:bCs/>
          <w:i/>
          <w:color w:val="FF0000"/>
          <w:sz w:val="36"/>
          <w:szCs w:val="36"/>
          <w:lang w:val="el-GR"/>
        </w:rPr>
        <w:t xml:space="preserve"> </w:t>
      </w:r>
      <w:r w:rsidRPr="008B72D8">
        <w:rPr>
          <w:rFonts w:ascii="Times New Roman" w:eastAsia="Times New Roman" w:hAnsi="Times New Roman" w:cs="Times New Roman"/>
          <w:b/>
          <w:bCs/>
          <w:i/>
          <w:color w:val="FF0000"/>
          <w:sz w:val="36"/>
          <w:szCs w:val="36"/>
        </w:rPr>
        <w:t>Run</w:t>
      </w:r>
      <w:r w:rsidRPr="008B72D8">
        <w:rPr>
          <w:rFonts w:ascii="Times New Roman" w:eastAsia="Times New Roman" w:hAnsi="Times New Roman" w:cs="Times New Roman"/>
          <w:b/>
          <w:bCs/>
          <w:i/>
          <w:color w:val="FF0000"/>
          <w:sz w:val="36"/>
          <w:szCs w:val="36"/>
          <w:lang w:val="el-GR"/>
        </w:rPr>
        <w:t xml:space="preserve"> Πύλης 2025</w:t>
      </w:r>
    </w:p>
    <w:p w:rsidR="008B72D8" w:rsidRPr="007D1361" w:rsidRDefault="008B72D8" w:rsidP="00D32963">
      <w:pPr>
        <w:spacing w:before="100" w:beforeAutospacing="1" w:after="100" w:afterAutospacing="1" w:line="240" w:lineRule="auto"/>
        <w:jc w:val="center"/>
        <w:outlineLvl w:val="1"/>
        <w:rPr>
          <w:rFonts w:ascii="Times New Roman" w:eastAsia="Times New Roman" w:hAnsi="Times New Roman" w:cs="Times New Roman"/>
          <w:b/>
          <w:bCs/>
          <w:i/>
          <w:color w:val="FF0000"/>
          <w:sz w:val="32"/>
          <w:szCs w:val="32"/>
          <w:lang w:val="el-GR"/>
        </w:rPr>
      </w:pPr>
    </w:p>
    <w:p w:rsidR="007D1361" w:rsidRPr="007D1361" w:rsidRDefault="00776287" w:rsidP="007D1361">
      <w:pPr>
        <w:spacing w:before="100" w:beforeAutospacing="1" w:after="100" w:afterAutospacing="1" w:line="240" w:lineRule="auto"/>
        <w:jc w:val="center"/>
        <w:rPr>
          <w:rFonts w:ascii="Times New Roman" w:eastAsia="Times New Roman" w:hAnsi="Times New Roman" w:cs="Times New Roman"/>
          <w:b/>
          <w:bCs/>
          <w:sz w:val="24"/>
          <w:szCs w:val="24"/>
          <w:lang w:val="el-GR"/>
        </w:rPr>
      </w:pPr>
      <w:r w:rsidRPr="007D1361">
        <w:rPr>
          <w:rFonts w:ascii="Times New Roman" w:eastAsia="Times New Roman" w:hAnsi="Times New Roman" w:cs="Times New Roman"/>
          <w:b/>
          <w:bCs/>
          <w:sz w:val="24"/>
          <w:szCs w:val="24"/>
          <w:lang w:val="el-GR"/>
        </w:rPr>
        <w:t>Υπό την Αιγίδα</w:t>
      </w:r>
    </w:p>
    <w:p w:rsidR="007D1361" w:rsidRDefault="00776287" w:rsidP="007D1361">
      <w:pPr>
        <w:spacing w:before="100" w:beforeAutospacing="1" w:after="100" w:afterAutospacing="1" w:line="240" w:lineRule="auto"/>
        <w:jc w:val="center"/>
        <w:rPr>
          <w:rFonts w:ascii="Times New Roman" w:eastAsia="Times New Roman" w:hAnsi="Times New Roman" w:cs="Times New Roman"/>
          <w:bCs/>
          <w:sz w:val="24"/>
          <w:szCs w:val="24"/>
          <w:lang w:val="el-GR"/>
        </w:rPr>
      </w:pPr>
      <w:r w:rsidRPr="007D1361">
        <w:rPr>
          <w:rFonts w:ascii="Times New Roman" w:eastAsia="Times New Roman" w:hAnsi="Times New Roman" w:cs="Times New Roman"/>
          <w:bCs/>
          <w:sz w:val="24"/>
          <w:szCs w:val="24"/>
          <w:lang w:val="el-GR"/>
        </w:rPr>
        <w:t xml:space="preserve">του Δήμου </w:t>
      </w:r>
      <w:r w:rsidR="00801F05" w:rsidRPr="007D1361">
        <w:rPr>
          <w:rFonts w:ascii="Times New Roman" w:eastAsia="Times New Roman" w:hAnsi="Times New Roman" w:cs="Times New Roman"/>
          <w:bCs/>
          <w:sz w:val="24"/>
          <w:szCs w:val="24"/>
          <w:lang w:val="el-GR"/>
        </w:rPr>
        <w:t xml:space="preserve">Πύλης </w:t>
      </w:r>
    </w:p>
    <w:p w:rsidR="007D1361" w:rsidRDefault="00801F05" w:rsidP="007D1361">
      <w:pPr>
        <w:spacing w:before="100" w:beforeAutospacing="1" w:after="100" w:afterAutospacing="1" w:line="240" w:lineRule="auto"/>
        <w:jc w:val="center"/>
        <w:rPr>
          <w:rFonts w:ascii="Times New Roman" w:eastAsia="Times New Roman" w:hAnsi="Times New Roman" w:cs="Times New Roman"/>
          <w:bCs/>
          <w:sz w:val="24"/>
          <w:szCs w:val="24"/>
          <w:lang w:val="el-GR"/>
        </w:rPr>
      </w:pPr>
      <w:r w:rsidRPr="007D1361">
        <w:rPr>
          <w:rFonts w:ascii="Times New Roman" w:eastAsia="Times New Roman" w:hAnsi="Times New Roman" w:cs="Times New Roman"/>
          <w:bCs/>
          <w:sz w:val="24"/>
          <w:szCs w:val="24"/>
          <w:lang w:val="el-GR"/>
        </w:rPr>
        <w:t>της Περιφέρειας Θεσσαλίας</w:t>
      </w:r>
      <w:r w:rsidR="00776287" w:rsidRPr="007D1361">
        <w:rPr>
          <w:rFonts w:ascii="Times New Roman" w:eastAsia="Times New Roman" w:hAnsi="Times New Roman" w:cs="Times New Roman"/>
          <w:bCs/>
          <w:sz w:val="24"/>
          <w:szCs w:val="24"/>
          <w:lang w:val="el-GR"/>
        </w:rPr>
        <w:t>-Περιφερειακή Ενότητα Τρ</w:t>
      </w:r>
      <w:r w:rsidRPr="007D1361">
        <w:rPr>
          <w:rFonts w:ascii="Times New Roman" w:eastAsia="Times New Roman" w:hAnsi="Times New Roman" w:cs="Times New Roman"/>
          <w:bCs/>
          <w:sz w:val="24"/>
          <w:szCs w:val="24"/>
          <w:lang w:val="el-GR"/>
        </w:rPr>
        <w:t>ικάλων</w:t>
      </w:r>
    </w:p>
    <w:p w:rsidR="007D1361" w:rsidRDefault="00801F05" w:rsidP="007D1361">
      <w:pPr>
        <w:spacing w:before="100" w:beforeAutospacing="1" w:after="100" w:afterAutospacing="1" w:line="240" w:lineRule="auto"/>
        <w:jc w:val="center"/>
        <w:rPr>
          <w:rFonts w:ascii="Times New Roman" w:eastAsia="Times New Roman" w:hAnsi="Times New Roman" w:cs="Times New Roman"/>
          <w:bCs/>
          <w:sz w:val="24"/>
          <w:szCs w:val="24"/>
          <w:lang w:val="el-GR"/>
        </w:rPr>
      </w:pPr>
      <w:r w:rsidRPr="007D1361">
        <w:rPr>
          <w:rFonts w:ascii="Times New Roman" w:eastAsia="Times New Roman" w:hAnsi="Times New Roman" w:cs="Times New Roman"/>
          <w:bCs/>
          <w:sz w:val="24"/>
          <w:szCs w:val="24"/>
          <w:lang w:val="el-GR"/>
        </w:rPr>
        <w:t xml:space="preserve">&amp; του </w:t>
      </w:r>
      <w:proofErr w:type="spellStart"/>
      <w:r w:rsidRPr="007D1361">
        <w:rPr>
          <w:rFonts w:ascii="Times New Roman" w:eastAsia="Times New Roman" w:hAnsi="Times New Roman" w:cs="Times New Roman"/>
          <w:bCs/>
          <w:sz w:val="24"/>
          <w:szCs w:val="24"/>
          <w:lang w:val="el-GR"/>
        </w:rPr>
        <w:t>Γεωπάρκου</w:t>
      </w:r>
      <w:proofErr w:type="spellEnd"/>
      <w:r w:rsidRPr="007D1361">
        <w:rPr>
          <w:rFonts w:ascii="Times New Roman" w:eastAsia="Times New Roman" w:hAnsi="Times New Roman" w:cs="Times New Roman"/>
          <w:bCs/>
          <w:sz w:val="24"/>
          <w:szCs w:val="24"/>
          <w:lang w:val="el-GR"/>
        </w:rPr>
        <w:t xml:space="preserve"> Μετεώρων</w:t>
      </w:r>
      <w:r w:rsidR="007D1361">
        <w:rPr>
          <w:rFonts w:ascii="Times New Roman" w:eastAsia="Times New Roman" w:hAnsi="Times New Roman" w:cs="Times New Roman"/>
          <w:bCs/>
          <w:sz w:val="24"/>
          <w:szCs w:val="24"/>
          <w:lang w:val="el-GR"/>
        </w:rPr>
        <w:t xml:space="preserve"> - </w:t>
      </w:r>
      <w:r w:rsidR="00776287" w:rsidRPr="007D1361">
        <w:rPr>
          <w:rFonts w:ascii="Times New Roman" w:eastAsia="Times New Roman" w:hAnsi="Times New Roman" w:cs="Times New Roman"/>
          <w:bCs/>
          <w:sz w:val="24"/>
          <w:szCs w:val="24"/>
          <w:lang w:val="el-GR"/>
        </w:rPr>
        <w:t>Πύλης</w:t>
      </w:r>
      <w:r w:rsidR="00776287" w:rsidRPr="007D1361">
        <w:rPr>
          <w:rFonts w:ascii="Times New Roman" w:eastAsia="Times New Roman" w:hAnsi="Times New Roman" w:cs="Times New Roman"/>
          <w:sz w:val="24"/>
          <w:szCs w:val="24"/>
          <w:lang w:val="el-GR"/>
        </w:rPr>
        <w:br/>
      </w:r>
    </w:p>
    <w:p w:rsidR="007D1361" w:rsidRPr="007D1361" w:rsidRDefault="00776287" w:rsidP="007D1361">
      <w:pPr>
        <w:spacing w:before="100" w:beforeAutospacing="1" w:after="100" w:afterAutospacing="1" w:line="240" w:lineRule="auto"/>
        <w:jc w:val="center"/>
        <w:rPr>
          <w:rFonts w:ascii="Times New Roman" w:eastAsia="Times New Roman" w:hAnsi="Times New Roman" w:cs="Times New Roman"/>
          <w:b/>
          <w:bCs/>
          <w:sz w:val="24"/>
          <w:szCs w:val="24"/>
          <w:lang w:val="el-GR"/>
        </w:rPr>
      </w:pPr>
      <w:r w:rsidRPr="007D1361">
        <w:rPr>
          <w:rFonts w:ascii="Times New Roman" w:eastAsia="Times New Roman" w:hAnsi="Times New Roman" w:cs="Times New Roman"/>
          <w:b/>
          <w:bCs/>
          <w:sz w:val="24"/>
          <w:szCs w:val="24"/>
          <w:lang w:val="el-GR"/>
        </w:rPr>
        <w:t xml:space="preserve">Με την υποστήριξη </w:t>
      </w:r>
    </w:p>
    <w:p w:rsidR="00776287" w:rsidRDefault="00776287" w:rsidP="007D1361">
      <w:pPr>
        <w:spacing w:before="100" w:beforeAutospacing="1" w:after="100" w:afterAutospacing="1" w:line="240" w:lineRule="auto"/>
        <w:jc w:val="center"/>
        <w:rPr>
          <w:rFonts w:ascii="Times New Roman" w:eastAsia="Times New Roman" w:hAnsi="Times New Roman" w:cs="Times New Roman"/>
          <w:bCs/>
          <w:sz w:val="24"/>
          <w:szCs w:val="24"/>
          <w:lang w:val="el-GR"/>
        </w:rPr>
      </w:pPr>
      <w:r w:rsidRPr="007D1361">
        <w:rPr>
          <w:rFonts w:ascii="Times New Roman" w:eastAsia="Times New Roman" w:hAnsi="Times New Roman" w:cs="Times New Roman"/>
          <w:bCs/>
          <w:sz w:val="24"/>
          <w:szCs w:val="24"/>
          <w:lang w:val="el-GR"/>
        </w:rPr>
        <w:t>του Εμπορικού Συλλόγου Πύλης &amp; του Πολιτιστικού Συλλόγου Πύλης</w:t>
      </w:r>
      <w:r w:rsidR="00801F05" w:rsidRPr="007D1361">
        <w:rPr>
          <w:rFonts w:ascii="Times New Roman" w:eastAsia="Times New Roman" w:hAnsi="Times New Roman" w:cs="Times New Roman"/>
          <w:bCs/>
          <w:sz w:val="24"/>
          <w:szCs w:val="24"/>
          <w:lang w:val="el-GR"/>
        </w:rPr>
        <w:t>.</w:t>
      </w:r>
    </w:p>
    <w:p w:rsidR="007D1361" w:rsidRPr="007D1361" w:rsidRDefault="007D1361" w:rsidP="007D1361">
      <w:pPr>
        <w:spacing w:before="100" w:beforeAutospacing="1" w:after="100" w:afterAutospacing="1" w:line="240" w:lineRule="auto"/>
        <w:jc w:val="center"/>
        <w:rPr>
          <w:rFonts w:ascii="Times New Roman" w:eastAsia="Times New Roman" w:hAnsi="Times New Roman" w:cs="Times New Roman"/>
          <w:sz w:val="24"/>
          <w:szCs w:val="24"/>
          <w:lang w:val="el-GR"/>
        </w:rPr>
      </w:pPr>
    </w:p>
    <w:p w:rsidR="00776287" w:rsidRDefault="00776287" w:rsidP="005C5507">
      <w:pPr>
        <w:spacing w:before="100" w:beforeAutospacing="1" w:after="100" w:afterAutospacing="1" w:line="240" w:lineRule="auto"/>
        <w:jc w:val="center"/>
        <w:rPr>
          <w:rFonts w:ascii="Times New Roman" w:eastAsia="Times New Roman" w:hAnsi="Times New Roman" w:cs="Times New Roman"/>
          <w:sz w:val="24"/>
          <w:szCs w:val="24"/>
          <w:lang w:val="el-GR"/>
        </w:rPr>
      </w:pPr>
      <w:r w:rsidRPr="00C26298">
        <w:rPr>
          <w:rFonts w:ascii="Times New Roman" w:eastAsia="Times New Roman" w:hAnsi="Times New Roman" w:cs="Times New Roman"/>
          <w:sz w:val="24"/>
          <w:szCs w:val="24"/>
          <w:lang w:val="el-GR"/>
        </w:rPr>
        <w:t xml:space="preserve">Ο </w:t>
      </w:r>
      <w:r w:rsidR="00F92AFB">
        <w:rPr>
          <w:rFonts w:ascii="Times New Roman" w:eastAsia="Times New Roman" w:hAnsi="Times New Roman" w:cs="Times New Roman"/>
          <w:bCs/>
          <w:sz w:val="24"/>
          <w:szCs w:val="24"/>
          <w:lang w:val="el-GR"/>
        </w:rPr>
        <w:t xml:space="preserve">Ορειβατικός Περιηγητικός </w:t>
      </w:r>
      <w:r w:rsidRPr="00C26298">
        <w:rPr>
          <w:rFonts w:ascii="Times New Roman" w:eastAsia="Times New Roman" w:hAnsi="Times New Roman" w:cs="Times New Roman"/>
          <w:bCs/>
          <w:sz w:val="24"/>
          <w:szCs w:val="24"/>
          <w:lang w:val="el-GR"/>
        </w:rPr>
        <w:t xml:space="preserve"> Όμιλος</w:t>
      </w:r>
      <w:r w:rsidR="00F92AFB">
        <w:rPr>
          <w:rFonts w:ascii="Times New Roman" w:eastAsia="Times New Roman" w:hAnsi="Times New Roman" w:cs="Times New Roman"/>
          <w:bCs/>
          <w:sz w:val="24"/>
          <w:szCs w:val="24"/>
          <w:lang w:val="el-GR"/>
        </w:rPr>
        <w:t xml:space="preserve"> </w:t>
      </w:r>
      <w:r w:rsidRPr="00C26298">
        <w:rPr>
          <w:rFonts w:ascii="Times New Roman" w:eastAsia="Times New Roman" w:hAnsi="Times New Roman" w:cs="Times New Roman"/>
          <w:bCs/>
          <w:sz w:val="24"/>
          <w:szCs w:val="24"/>
          <w:lang w:val="el-GR"/>
        </w:rPr>
        <w:t xml:space="preserve"> Πύλης (Ο.Π.Ο.Π.)</w:t>
      </w:r>
      <w:r w:rsidRPr="00C26298">
        <w:rPr>
          <w:rFonts w:ascii="Times New Roman" w:eastAsia="Times New Roman" w:hAnsi="Times New Roman" w:cs="Times New Roman"/>
          <w:sz w:val="24"/>
          <w:szCs w:val="24"/>
          <w:lang w:val="el-GR"/>
        </w:rPr>
        <w:t>,</w:t>
      </w:r>
      <w:r w:rsidRPr="00444CFC">
        <w:rPr>
          <w:rFonts w:ascii="Times New Roman" w:eastAsia="Times New Roman" w:hAnsi="Times New Roman" w:cs="Times New Roman"/>
          <w:sz w:val="24"/>
          <w:szCs w:val="24"/>
          <w:lang w:val="el-GR"/>
        </w:rPr>
        <w:t xml:space="preserve"> διοργανώνει τον αγώνα δρόμου </w:t>
      </w:r>
      <w:r w:rsidRPr="00444CFC">
        <w:rPr>
          <w:rFonts w:ascii="Times New Roman" w:eastAsia="Times New Roman" w:hAnsi="Times New Roman" w:cs="Times New Roman"/>
          <w:b/>
          <w:bCs/>
          <w:sz w:val="24"/>
          <w:szCs w:val="24"/>
          <w:lang w:val="el-GR"/>
        </w:rPr>
        <w:t xml:space="preserve">2ο </w:t>
      </w:r>
      <w:r w:rsidRPr="00444CFC">
        <w:rPr>
          <w:rFonts w:ascii="Times New Roman" w:eastAsia="Times New Roman" w:hAnsi="Times New Roman" w:cs="Times New Roman"/>
          <w:b/>
          <w:bCs/>
          <w:sz w:val="24"/>
          <w:szCs w:val="24"/>
        </w:rPr>
        <w:t>Santa</w:t>
      </w:r>
      <w:r w:rsidR="00F92AFB">
        <w:rPr>
          <w:rFonts w:ascii="Times New Roman" w:eastAsia="Times New Roman" w:hAnsi="Times New Roman" w:cs="Times New Roman"/>
          <w:b/>
          <w:bCs/>
          <w:sz w:val="24"/>
          <w:szCs w:val="24"/>
          <w:lang w:val="el-GR"/>
        </w:rPr>
        <w:t xml:space="preserve"> </w:t>
      </w:r>
      <w:r w:rsidRPr="00444CFC">
        <w:rPr>
          <w:rFonts w:ascii="Times New Roman" w:eastAsia="Times New Roman" w:hAnsi="Times New Roman" w:cs="Times New Roman"/>
          <w:b/>
          <w:bCs/>
          <w:sz w:val="24"/>
          <w:szCs w:val="24"/>
        </w:rPr>
        <w:t>Run</w:t>
      </w:r>
      <w:r w:rsidRPr="00444CFC">
        <w:rPr>
          <w:rFonts w:ascii="Times New Roman" w:eastAsia="Times New Roman" w:hAnsi="Times New Roman" w:cs="Times New Roman"/>
          <w:b/>
          <w:bCs/>
          <w:sz w:val="24"/>
          <w:szCs w:val="24"/>
          <w:lang w:val="el-GR"/>
        </w:rPr>
        <w:t xml:space="preserve"> Πύλης 2025</w:t>
      </w:r>
      <w:r w:rsidRPr="00444CFC">
        <w:rPr>
          <w:rFonts w:ascii="Times New Roman" w:eastAsia="Times New Roman" w:hAnsi="Times New Roman" w:cs="Times New Roman"/>
          <w:sz w:val="24"/>
          <w:szCs w:val="24"/>
          <w:lang w:val="el-GR"/>
        </w:rPr>
        <w:t>, μια γιορτή αθλητισμού, φύσης και παράδοσης.</w:t>
      </w:r>
    </w:p>
    <w:p w:rsidR="008B72D8" w:rsidRDefault="008B72D8" w:rsidP="007D1361">
      <w:pPr>
        <w:spacing w:before="100" w:beforeAutospacing="1" w:after="100" w:afterAutospacing="1" w:line="240" w:lineRule="auto"/>
        <w:jc w:val="both"/>
        <w:rPr>
          <w:rFonts w:ascii="Times New Roman" w:eastAsia="Times New Roman" w:hAnsi="Times New Roman" w:cs="Times New Roman"/>
          <w:sz w:val="24"/>
          <w:szCs w:val="24"/>
          <w:lang w:val="el-GR"/>
        </w:rPr>
      </w:pPr>
    </w:p>
    <w:p w:rsidR="008B72D8" w:rsidRPr="00D02ACC" w:rsidRDefault="008B72D8" w:rsidP="00F92AFB">
      <w:pPr>
        <w:spacing w:before="100" w:beforeAutospacing="1" w:after="100" w:afterAutospacing="1" w:line="240" w:lineRule="auto"/>
        <w:jc w:val="center"/>
        <w:rPr>
          <w:rFonts w:ascii="Times New Roman" w:eastAsia="Times New Roman" w:hAnsi="Times New Roman" w:cs="Times New Roman"/>
          <w:sz w:val="28"/>
          <w:szCs w:val="28"/>
          <w:lang w:val="el-GR"/>
        </w:rPr>
      </w:pPr>
      <w:r w:rsidRPr="00D02ACC">
        <w:rPr>
          <w:rFonts w:ascii="Times New Roman" w:eastAsia="Times New Roman" w:hAnsi="Times New Roman" w:cs="Times New Roman"/>
          <w:b/>
          <w:bCs/>
          <w:sz w:val="28"/>
          <w:szCs w:val="28"/>
          <w:lang w:val="el-GR"/>
        </w:rPr>
        <w:t>Η συμμετοχή είναι ΔΩΡΕΑΝ για όλους, χωρίς κόστος εγγραφής!</w:t>
      </w:r>
    </w:p>
    <w:p w:rsidR="008B72D8" w:rsidRPr="00444CFC" w:rsidRDefault="008B72D8" w:rsidP="007D1361">
      <w:pPr>
        <w:spacing w:before="100" w:beforeAutospacing="1" w:after="100" w:afterAutospacing="1" w:line="240" w:lineRule="auto"/>
        <w:jc w:val="both"/>
        <w:rPr>
          <w:rFonts w:ascii="Times New Roman" w:eastAsia="Times New Roman" w:hAnsi="Times New Roman" w:cs="Times New Roman"/>
          <w:sz w:val="24"/>
          <w:szCs w:val="24"/>
          <w:lang w:val="el-GR"/>
        </w:rPr>
      </w:pPr>
    </w:p>
    <w:p w:rsidR="00776287" w:rsidRPr="00444CFC" w:rsidRDefault="00776287" w:rsidP="00801F05">
      <w:pPr>
        <w:spacing w:after="0" w:line="240" w:lineRule="auto"/>
        <w:jc w:val="both"/>
        <w:rPr>
          <w:rFonts w:ascii="Times New Roman" w:eastAsia="Times New Roman" w:hAnsi="Times New Roman" w:cs="Times New Roman"/>
          <w:sz w:val="24"/>
          <w:szCs w:val="24"/>
          <w:lang w:val="el-GR"/>
        </w:rPr>
      </w:pPr>
    </w:p>
    <w:p w:rsidR="00776287" w:rsidRPr="00444CFC"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lastRenderedPageBreak/>
        <w:t xml:space="preserve">ΑΡΘΡΟ 1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Ημερομηνία &amp; Ώρα Διεξαγωγής</w:t>
      </w:r>
    </w:p>
    <w:p w:rsidR="00776287" w:rsidRPr="00444CFC"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Οι αγώνες θα πραγματοποιηθούν την </w:t>
      </w:r>
      <w:r w:rsidRPr="00444CFC">
        <w:rPr>
          <w:rFonts w:ascii="Times New Roman" w:eastAsia="Times New Roman" w:hAnsi="Times New Roman" w:cs="Times New Roman"/>
          <w:b/>
          <w:bCs/>
          <w:sz w:val="24"/>
          <w:szCs w:val="24"/>
          <w:lang w:val="el-GR"/>
        </w:rPr>
        <w:t>Κυριακή 28 Δεκεμβρίου 2025</w:t>
      </w:r>
      <w:r w:rsidRPr="00444CFC">
        <w:rPr>
          <w:rFonts w:ascii="Times New Roman" w:eastAsia="Times New Roman" w:hAnsi="Times New Roman" w:cs="Times New Roman"/>
          <w:sz w:val="24"/>
          <w:szCs w:val="24"/>
          <w:lang w:val="el-GR"/>
        </w:rPr>
        <w:t xml:space="preserve">, ώρα </w:t>
      </w:r>
      <w:r w:rsidRPr="00444CFC">
        <w:rPr>
          <w:rFonts w:ascii="Times New Roman" w:eastAsia="Times New Roman" w:hAnsi="Times New Roman" w:cs="Times New Roman"/>
          <w:b/>
          <w:bCs/>
          <w:sz w:val="24"/>
          <w:szCs w:val="24"/>
          <w:lang w:val="el-GR"/>
        </w:rPr>
        <w:t>11:00 π.μ.</w:t>
      </w:r>
    </w:p>
    <w:p w:rsidR="00D02ACC" w:rsidRPr="00D02ACC" w:rsidRDefault="00D02ACC"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Default="00801F05" w:rsidP="00801F05">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l-GR"/>
        </w:rPr>
      </w:pPr>
      <w:r>
        <w:rPr>
          <w:rFonts w:ascii="Times New Roman" w:eastAsia="Times New Roman" w:hAnsi="Times New Roman" w:cs="Times New Roman"/>
          <w:b/>
          <w:bCs/>
          <w:kern w:val="36"/>
          <w:sz w:val="24"/>
          <w:szCs w:val="24"/>
        </w:rPr>
        <w:t>A</w:t>
      </w:r>
      <w:r w:rsidR="00776287" w:rsidRPr="00444CFC">
        <w:rPr>
          <w:rFonts w:ascii="Times New Roman" w:eastAsia="Times New Roman" w:hAnsi="Times New Roman" w:cs="Times New Roman"/>
          <w:b/>
          <w:bCs/>
          <w:kern w:val="36"/>
          <w:sz w:val="24"/>
          <w:szCs w:val="24"/>
          <w:lang w:val="el-GR"/>
        </w:rPr>
        <w:t>ΡΘΡΟ 2</w:t>
      </w:r>
      <w:r w:rsidR="00776287" w:rsidRPr="00F92AFB">
        <w:rPr>
          <w:rFonts w:ascii="Times New Roman" w:eastAsia="Times New Roman" w:hAnsi="Times New Roman" w:cs="Times New Roman"/>
          <w:b/>
          <w:bCs/>
          <w:kern w:val="36"/>
          <w:sz w:val="24"/>
          <w:szCs w:val="24"/>
          <w:lang w:val="el-GR"/>
        </w:rPr>
        <w:t xml:space="preserve"> </w:t>
      </w:r>
      <w:r w:rsidR="00F92AFB" w:rsidRPr="00F92AFB">
        <w:rPr>
          <w:rFonts w:ascii="Times New Roman" w:eastAsia="Times New Roman" w:hAnsi="Times New Roman" w:cs="Times New Roman"/>
          <w:b/>
          <w:bCs/>
          <w:kern w:val="36"/>
          <w:sz w:val="24"/>
          <w:szCs w:val="24"/>
          <w:lang w:val="el-GR"/>
        </w:rPr>
        <w:t>-</w:t>
      </w:r>
      <w:r w:rsidR="00F92AFB">
        <w:rPr>
          <w:rFonts w:ascii="Times New Roman" w:eastAsia="Times New Roman" w:hAnsi="Times New Roman" w:cs="Times New Roman"/>
          <w:bCs/>
          <w:kern w:val="36"/>
          <w:sz w:val="24"/>
          <w:szCs w:val="24"/>
          <w:lang w:val="el-GR"/>
        </w:rPr>
        <w:t xml:space="preserve"> </w:t>
      </w:r>
      <w:r w:rsidR="00776287" w:rsidRPr="007D1361">
        <w:rPr>
          <w:rFonts w:ascii="Times New Roman" w:eastAsia="Times New Roman" w:hAnsi="Times New Roman" w:cs="Times New Roman"/>
          <w:bCs/>
          <w:kern w:val="36"/>
          <w:sz w:val="24"/>
          <w:szCs w:val="24"/>
          <w:lang w:val="el-GR"/>
        </w:rPr>
        <w:t>Διαδρομές &amp; Δικαίωμα Συμμετοχής</w:t>
      </w:r>
    </w:p>
    <w:p w:rsidR="00F92AFB" w:rsidRDefault="00F92AFB" w:rsidP="00801F05">
      <w:pPr>
        <w:spacing w:before="100" w:beforeAutospacing="1" w:after="100" w:afterAutospacing="1" w:line="240" w:lineRule="auto"/>
        <w:jc w:val="both"/>
        <w:outlineLvl w:val="2"/>
        <w:rPr>
          <w:rFonts w:ascii="Times New Roman" w:eastAsia="Times New Roman" w:hAnsi="Times New Roman" w:cs="Times New Roman"/>
          <w:b/>
          <w:bCs/>
          <w:sz w:val="27"/>
          <w:szCs w:val="27"/>
          <w:lang w:val="el-GR"/>
        </w:rPr>
      </w:pPr>
    </w:p>
    <w:p w:rsidR="00776287" w:rsidRPr="00444CFC" w:rsidRDefault="00776287" w:rsidP="00801F05">
      <w:pPr>
        <w:spacing w:before="100" w:beforeAutospacing="1" w:after="100" w:afterAutospacing="1" w:line="240" w:lineRule="auto"/>
        <w:jc w:val="both"/>
        <w:outlineLvl w:val="2"/>
        <w:rPr>
          <w:rFonts w:ascii="Times New Roman" w:eastAsia="Times New Roman" w:hAnsi="Times New Roman" w:cs="Times New Roman"/>
          <w:b/>
          <w:bCs/>
          <w:sz w:val="27"/>
          <w:szCs w:val="27"/>
          <w:lang w:val="el-GR"/>
        </w:rPr>
      </w:pPr>
      <w:r w:rsidRPr="00444CFC">
        <w:rPr>
          <w:rFonts w:ascii="Times New Roman" w:eastAsia="Times New Roman" w:hAnsi="Times New Roman" w:cs="Times New Roman"/>
          <w:b/>
          <w:bCs/>
          <w:sz w:val="27"/>
          <w:szCs w:val="27"/>
          <w:lang w:val="el-GR"/>
        </w:rPr>
        <w:t xml:space="preserve">Αγώνας </w:t>
      </w:r>
      <w:r w:rsidR="004C50BA" w:rsidRPr="00444CFC">
        <w:rPr>
          <w:rFonts w:ascii="Times New Roman" w:eastAsia="Times New Roman" w:hAnsi="Times New Roman" w:cs="Times New Roman"/>
          <w:b/>
          <w:bCs/>
          <w:sz w:val="27"/>
          <w:szCs w:val="27"/>
          <w:lang w:val="el-GR"/>
        </w:rPr>
        <w:t>5</w:t>
      </w:r>
      <w:r w:rsidR="00F92AFB">
        <w:rPr>
          <w:rFonts w:ascii="Times New Roman" w:eastAsia="Times New Roman" w:hAnsi="Times New Roman" w:cs="Times New Roman"/>
          <w:b/>
          <w:bCs/>
          <w:sz w:val="27"/>
          <w:szCs w:val="27"/>
          <w:lang w:val="el-GR"/>
        </w:rPr>
        <w:t>.</w:t>
      </w:r>
      <w:r w:rsidR="004C50BA" w:rsidRPr="00444CFC">
        <w:rPr>
          <w:rFonts w:ascii="Times New Roman" w:eastAsia="Times New Roman" w:hAnsi="Times New Roman" w:cs="Times New Roman"/>
          <w:b/>
          <w:bCs/>
          <w:sz w:val="27"/>
          <w:szCs w:val="27"/>
          <w:lang w:val="el-GR"/>
        </w:rPr>
        <w:t>000</w:t>
      </w:r>
      <w:r w:rsidRPr="00444CFC">
        <w:rPr>
          <w:rFonts w:ascii="Times New Roman" w:eastAsia="Times New Roman" w:hAnsi="Times New Roman" w:cs="Times New Roman"/>
          <w:b/>
          <w:bCs/>
          <w:sz w:val="27"/>
          <w:szCs w:val="27"/>
          <w:lang w:val="el-GR"/>
        </w:rPr>
        <w:t xml:space="preserve"> μ. </w:t>
      </w:r>
    </w:p>
    <w:p w:rsidR="008B72D8"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Ανοιχτός σε όλους τους δρομείς </w:t>
      </w:r>
      <w:r w:rsidRPr="00444CFC">
        <w:rPr>
          <w:rFonts w:ascii="Times New Roman" w:eastAsia="Times New Roman" w:hAnsi="Times New Roman" w:cs="Times New Roman"/>
          <w:b/>
          <w:bCs/>
          <w:sz w:val="24"/>
          <w:szCs w:val="24"/>
          <w:lang w:val="el-GR"/>
        </w:rPr>
        <w:t>άνω των 18 ετών</w:t>
      </w:r>
      <w:r w:rsidRPr="00444CFC">
        <w:rPr>
          <w:rFonts w:ascii="Times New Roman" w:eastAsia="Times New Roman" w:hAnsi="Times New Roman" w:cs="Times New Roman"/>
          <w:sz w:val="24"/>
          <w:szCs w:val="24"/>
          <w:lang w:val="el-GR"/>
        </w:rPr>
        <w:t>.</w:t>
      </w:r>
    </w:p>
    <w:p w:rsidR="00D32963" w:rsidRDefault="008B72D8"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Κάτω των 18</w:t>
      </w:r>
      <w:r w:rsidR="004F489B">
        <w:rPr>
          <w:rFonts w:ascii="Times New Roman" w:eastAsia="Times New Roman" w:hAnsi="Times New Roman" w:cs="Times New Roman"/>
          <w:sz w:val="24"/>
          <w:szCs w:val="24"/>
          <w:lang w:val="el-GR"/>
        </w:rPr>
        <w:t>,</w:t>
      </w:r>
      <w:r>
        <w:rPr>
          <w:rFonts w:ascii="Times New Roman" w:eastAsia="Times New Roman" w:hAnsi="Times New Roman" w:cs="Times New Roman"/>
          <w:sz w:val="24"/>
          <w:szCs w:val="24"/>
          <w:lang w:val="el-GR"/>
        </w:rPr>
        <w:t xml:space="preserve"> απαραίτητη η γονική συ</w:t>
      </w:r>
      <w:r w:rsidR="004F489B">
        <w:rPr>
          <w:rFonts w:ascii="Times New Roman" w:eastAsia="Times New Roman" w:hAnsi="Times New Roman" w:cs="Times New Roman"/>
          <w:sz w:val="24"/>
          <w:szCs w:val="24"/>
          <w:lang w:val="el-GR"/>
        </w:rPr>
        <w:t>ναίνε</w:t>
      </w:r>
      <w:r>
        <w:rPr>
          <w:rFonts w:ascii="Times New Roman" w:eastAsia="Times New Roman" w:hAnsi="Times New Roman" w:cs="Times New Roman"/>
          <w:sz w:val="24"/>
          <w:szCs w:val="24"/>
          <w:lang w:val="el-GR"/>
        </w:rPr>
        <w:t>ση.</w:t>
      </w:r>
    </w:p>
    <w:p w:rsidR="008B72D8" w:rsidRPr="008B72D8" w:rsidRDefault="008B72D8" w:rsidP="00801F05">
      <w:pPr>
        <w:spacing w:before="100" w:beforeAutospacing="1" w:after="100" w:afterAutospacing="1" w:line="240" w:lineRule="auto"/>
        <w:jc w:val="both"/>
        <w:rPr>
          <w:rFonts w:ascii="Times New Roman" w:eastAsia="Times New Roman" w:hAnsi="Times New Roman" w:cs="Times New Roman"/>
          <w:sz w:val="24"/>
          <w:szCs w:val="24"/>
          <w:lang w:val="el-GR"/>
        </w:rPr>
      </w:pPr>
    </w:p>
    <w:p w:rsidR="00776287" w:rsidRPr="00444CFC" w:rsidRDefault="001C17AA" w:rsidP="00801F05">
      <w:pPr>
        <w:spacing w:before="100" w:beforeAutospacing="1" w:after="100" w:afterAutospacing="1" w:line="240" w:lineRule="auto"/>
        <w:jc w:val="both"/>
        <w:outlineLvl w:val="2"/>
        <w:rPr>
          <w:rFonts w:ascii="Times New Roman" w:eastAsia="Times New Roman" w:hAnsi="Times New Roman" w:cs="Times New Roman"/>
          <w:b/>
          <w:bCs/>
          <w:sz w:val="27"/>
          <w:szCs w:val="27"/>
          <w:lang w:val="el-GR"/>
        </w:rPr>
      </w:pPr>
      <w:r>
        <w:rPr>
          <w:rFonts w:ascii="Times New Roman" w:eastAsia="Times New Roman" w:hAnsi="Times New Roman" w:cs="Times New Roman"/>
          <w:b/>
          <w:bCs/>
          <w:sz w:val="27"/>
          <w:szCs w:val="27"/>
          <w:lang w:val="el-GR"/>
        </w:rPr>
        <w:t>Παιδικός Αγώνας 1</w:t>
      </w:r>
      <w:r w:rsidR="00F92AFB">
        <w:rPr>
          <w:rFonts w:ascii="Times New Roman" w:eastAsia="Times New Roman" w:hAnsi="Times New Roman" w:cs="Times New Roman"/>
          <w:b/>
          <w:bCs/>
          <w:sz w:val="27"/>
          <w:szCs w:val="27"/>
          <w:lang w:val="el-GR"/>
        </w:rPr>
        <w:t>.</w:t>
      </w:r>
      <w:r w:rsidR="00776287" w:rsidRPr="00444CFC">
        <w:rPr>
          <w:rFonts w:ascii="Times New Roman" w:eastAsia="Times New Roman" w:hAnsi="Times New Roman" w:cs="Times New Roman"/>
          <w:b/>
          <w:bCs/>
          <w:sz w:val="27"/>
          <w:szCs w:val="27"/>
          <w:lang w:val="el-GR"/>
        </w:rPr>
        <w:t>000 μ.</w:t>
      </w:r>
    </w:p>
    <w:p w:rsidR="008B72D8"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Ανοιχτός σ</w:t>
      </w:r>
      <w:r w:rsidR="008B72D8">
        <w:rPr>
          <w:rFonts w:ascii="Times New Roman" w:eastAsia="Times New Roman" w:hAnsi="Times New Roman" w:cs="Times New Roman"/>
          <w:sz w:val="24"/>
          <w:szCs w:val="24"/>
          <w:lang w:val="el-GR"/>
        </w:rPr>
        <w:t>ε όλους</w:t>
      </w:r>
      <w:r w:rsidR="004F489B">
        <w:rPr>
          <w:rFonts w:ascii="Times New Roman" w:eastAsia="Times New Roman" w:hAnsi="Times New Roman" w:cs="Times New Roman"/>
          <w:sz w:val="24"/>
          <w:szCs w:val="24"/>
          <w:lang w:val="el-GR"/>
        </w:rPr>
        <w:t>,</w:t>
      </w:r>
      <w:r w:rsidR="00F92AFB">
        <w:rPr>
          <w:rFonts w:ascii="Times New Roman" w:eastAsia="Times New Roman" w:hAnsi="Times New Roman" w:cs="Times New Roman"/>
          <w:sz w:val="24"/>
          <w:szCs w:val="24"/>
          <w:lang w:val="el-GR"/>
        </w:rPr>
        <w:t xml:space="preserve"> αλλά κυρίως στα παιδιά</w:t>
      </w:r>
      <w:r w:rsidR="008B72D8">
        <w:rPr>
          <w:rFonts w:ascii="Times New Roman" w:eastAsia="Times New Roman" w:hAnsi="Times New Roman" w:cs="Times New Roman"/>
          <w:sz w:val="24"/>
          <w:szCs w:val="24"/>
          <w:lang w:val="el-GR"/>
        </w:rPr>
        <w:t>.</w:t>
      </w:r>
    </w:p>
    <w:p w:rsidR="00801F05" w:rsidRPr="007541D2" w:rsidRDefault="007541D2"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8B72D8">
        <w:rPr>
          <w:rFonts w:ascii="Times New Roman" w:eastAsia="Times New Roman" w:hAnsi="Times New Roman" w:cs="Times New Roman"/>
          <w:b/>
          <w:sz w:val="24"/>
          <w:szCs w:val="24"/>
          <w:lang w:val="el-GR"/>
        </w:rPr>
        <w:t>Στόχος</w:t>
      </w:r>
      <w:r w:rsidR="00F92AFB">
        <w:rPr>
          <w:rFonts w:ascii="Times New Roman" w:eastAsia="Times New Roman" w:hAnsi="Times New Roman" w:cs="Times New Roman"/>
          <w:b/>
          <w:sz w:val="24"/>
          <w:szCs w:val="24"/>
          <w:lang w:val="el-GR"/>
        </w:rPr>
        <w:t xml:space="preserve"> </w:t>
      </w:r>
      <w:r w:rsidR="004F489B">
        <w:rPr>
          <w:rFonts w:ascii="Times New Roman" w:eastAsia="Times New Roman" w:hAnsi="Times New Roman" w:cs="Times New Roman"/>
          <w:sz w:val="24"/>
          <w:szCs w:val="24"/>
          <w:lang w:val="el-GR"/>
        </w:rPr>
        <w:t xml:space="preserve">είναι </w:t>
      </w:r>
      <w:r>
        <w:rPr>
          <w:rFonts w:ascii="Times New Roman" w:eastAsia="Times New Roman" w:hAnsi="Times New Roman" w:cs="Times New Roman"/>
          <w:sz w:val="24"/>
          <w:szCs w:val="24"/>
          <w:lang w:val="el-GR"/>
        </w:rPr>
        <w:t>η χαρά της συμμετοχής και η επαφή με τον αθλητισμό και την φύση.</w:t>
      </w:r>
    </w:p>
    <w:p w:rsidR="00801F05" w:rsidRPr="00801F05"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Απαραίτητη η </w:t>
      </w:r>
      <w:r w:rsidRPr="00444CFC">
        <w:rPr>
          <w:rFonts w:ascii="Times New Roman" w:eastAsia="Times New Roman" w:hAnsi="Times New Roman" w:cs="Times New Roman"/>
          <w:b/>
          <w:bCs/>
          <w:sz w:val="24"/>
          <w:szCs w:val="24"/>
          <w:lang w:val="el-GR"/>
        </w:rPr>
        <w:t>υπεύθυνη δήλωση κηδεμόνα</w:t>
      </w:r>
      <w:r w:rsidRPr="00444CFC">
        <w:rPr>
          <w:rFonts w:ascii="Times New Roman" w:eastAsia="Times New Roman" w:hAnsi="Times New Roman" w:cs="Times New Roman"/>
          <w:sz w:val="24"/>
          <w:szCs w:val="24"/>
          <w:lang w:val="el-GR"/>
        </w:rPr>
        <w:t>.</w:t>
      </w:r>
    </w:p>
    <w:p w:rsidR="00776287" w:rsidRPr="00444CFC"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Με την υποβολή της δήλωσης συμμετοχής θεωρείται ότι ο γονέας παρέχει συναίνεση για συμμετοχή του παιδιού</w:t>
      </w:r>
      <w:r w:rsidR="00F92AFB">
        <w:rPr>
          <w:rFonts w:ascii="Times New Roman" w:eastAsia="Times New Roman" w:hAnsi="Times New Roman" w:cs="Times New Roman"/>
          <w:sz w:val="24"/>
          <w:szCs w:val="24"/>
          <w:lang w:val="el-GR"/>
        </w:rPr>
        <w:t xml:space="preserve"> του</w:t>
      </w:r>
      <w:r w:rsidRPr="00444CFC">
        <w:rPr>
          <w:rFonts w:ascii="Times New Roman" w:eastAsia="Times New Roman" w:hAnsi="Times New Roman" w:cs="Times New Roman"/>
          <w:sz w:val="24"/>
          <w:szCs w:val="24"/>
          <w:lang w:val="el-GR"/>
        </w:rPr>
        <w:t xml:space="preserve"> στον αγώνα.</w:t>
      </w:r>
    </w:p>
    <w:p w:rsidR="00AF77B7" w:rsidRPr="00575663" w:rsidRDefault="00AF77B7" w:rsidP="007D1361">
      <w:pPr>
        <w:spacing w:after="0" w:line="240" w:lineRule="auto"/>
        <w:jc w:val="both"/>
        <w:rPr>
          <w:rFonts w:ascii="Times New Roman" w:eastAsia="Times New Roman" w:hAnsi="Times New Roman" w:cs="Times New Roman"/>
          <w:sz w:val="24"/>
          <w:szCs w:val="24"/>
          <w:lang w:val="el-GR"/>
        </w:rPr>
      </w:pPr>
    </w:p>
    <w:p w:rsidR="00776287" w:rsidRPr="00D32963" w:rsidRDefault="00D32963" w:rsidP="007D1361">
      <w:pPr>
        <w:spacing w:after="0" w:line="240" w:lineRule="auto"/>
        <w:jc w:val="both"/>
        <w:rPr>
          <w:rFonts w:ascii="Times New Roman" w:eastAsia="Times New Roman" w:hAnsi="Times New Roman" w:cs="Times New Roman"/>
          <w:b/>
          <w:bCs/>
          <w:sz w:val="24"/>
          <w:szCs w:val="24"/>
          <w:lang w:val="el-GR"/>
        </w:rPr>
      </w:pPr>
      <w:r w:rsidRPr="00D32963">
        <w:rPr>
          <w:rFonts w:ascii="Times New Roman" w:eastAsia="Times New Roman" w:hAnsi="Times New Roman" w:cs="Times New Roman"/>
          <w:b/>
          <w:bCs/>
          <w:sz w:val="24"/>
          <w:szCs w:val="24"/>
          <w:lang w:val="el-GR"/>
        </w:rPr>
        <w:t>ΑΡΘΡΟ</w:t>
      </w:r>
      <w:r w:rsidR="00F92AFB">
        <w:rPr>
          <w:rFonts w:ascii="Times New Roman" w:eastAsia="Times New Roman" w:hAnsi="Times New Roman" w:cs="Times New Roman"/>
          <w:b/>
          <w:bCs/>
          <w:sz w:val="24"/>
          <w:szCs w:val="24"/>
          <w:lang w:val="el-GR"/>
        </w:rPr>
        <w:t xml:space="preserve"> </w:t>
      </w:r>
      <w:r w:rsidRPr="00D32963">
        <w:rPr>
          <w:rFonts w:ascii="Times New Roman" w:eastAsia="Times New Roman" w:hAnsi="Times New Roman" w:cs="Times New Roman"/>
          <w:b/>
          <w:bCs/>
          <w:sz w:val="24"/>
          <w:szCs w:val="24"/>
          <w:lang w:val="el-GR"/>
        </w:rPr>
        <w:t>3</w:t>
      </w:r>
      <w:r w:rsidR="00F92AFB">
        <w:rPr>
          <w:rFonts w:ascii="Times New Roman" w:eastAsia="Times New Roman" w:hAnsi="Times New Roman" w:cs="Times New Roman"/>
          <w:b/>
          <w:bCs/>
          <w:sz w:val="24"/>
          <w:szCs w:val="24"/>
          <w:lang w:val="el-GR"/>
        </w:rPr>
        <w:t xml:space="preserve"> </w:t>
      </w:r>
      <w:r w:rsidRPr="00F92AFB">
        <w:rPr>
          <w:rFonts w:ascii="Times New Roman" w:eastAsia="Times New Roman" w:hAnsi="Times New Roman" w:cs="Times New Roman"/>
          <w:b/>
          <w:bCs/>
          <w:sz w:val="24"/>
          <w:szCs w:val="24"/>
          <w:lang w:val="el-GR"/>
        </w:rPr>
        <w:t>-</w:t>
      </w:r>
      <w:r w:rsidRPr="007D1361">
        <w:rPr>
          <w:rFonts w:ascii="Times New Roman" w:eastAsia="Times New Roman" w:hAnsi="Times New Roman" w:cs="Times New Roman"/>
          <w:bCs/>
          <w:sz w:val="24"/>
          <w:szCs w:val="24"/>
          <w:lang w:val="el-GR"/>
        </w:rPr>
        <w:t xml:space="preserve"> </w:t>
      </w:r>
      <w:r w:rsidR="00776287" w:rsidRPr="007D1361">
        <w:rPr>
          <w:rFonts w:ascii="Times New Roman" w:eastAsia="Times New Roman" w:hAnsi="Times New Roman" w:cs="Times New Roman"/>
          <w:bCs/>
          <w:sz w:val="24"/>
          <w:szCs w:val="24"/>
          <w:lang w:val="el-GR"/>
        </w:rPr>
        <w:t>Δηλώσεις Συμμετοχής – Όριο Εγγραφών</w:t>
      </w:r>
    </w:p>
    <w:p w:rsidR="00776287" w:rsidRPr="00F07075" w:rsidRDefault="00776287" w:rsidP="00F92AFB">
      <w:pPr>
        <w:numPr>
          <w:ilvl w:val="0"/>
          <w:numId w:val="10"/>
        </w:numPr>
        <w:spacing w:before="100" w:beforeAutospacing="1" w:after="100" w:afterAutospacing="1" w:line="360" w:lineRule="auto"/>
        <w:ind w:left="714" w:hanging="357"/>
        <w:jc w:val="both"/>
        <w:rPr>
          <w:rFonts w:ascii="Times New Roman" w:eastAsia="Times New Roman" w:hAnsi="Times New Roman" w:cs="Times New Roman"/>
          <w:sz w:val="24"/>
          <w:szCs w:val="24"/>
        </w:rPr>
      </w:pPr>
      <w:r w:rsidRPr="00F07075">
        <w:rPr>
          <w:rFonts w:ascii="Times New Roman" w:eastAsia="Times New Roman" w:hAnsi="Times New Roman" w:cs="Times New Roman"/>
          <w:b/>
          <w:bCs/>
          <w:sz w:val="24"/>
          <w:szCs w:val="24"/>
        </w:rPr>
        <w:t>Μέγιστος αριθμός συμμετεχόντων: 200 άτομα</w:t>
      </w:r>
    </w:p>
    <w:p w:rsidR="00776287" w:rsidRPr="00444CFC" w:rsidRDefault="00776287" w:rsidP="00F92AFB">
      <w:pPr>
        <w:numPr>
          <w:ilvl w:val="0"/>
          <w:numId w:val="10"/>
        </w:numPr>
        <w:spacing w:before="100" w:beforeAutospacing="1" w:after="100" w:afterAutospacing="1" w:line="360" w:lineRule="auto"/>
        <w:ind w:left="714" w:hanging="357"/>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Οι εγγραφές θα γίνονται δεκτές μέχρι τη συμπλήρωση των διαθέσιμων θέσεων.</w:t>
      </w:r>
    </w:p>
    <w:p w:rsidR="00AF77B7" w:rsidRPr="007B38F5" w:rsidRDefault="00776287" w:rsidP="00F92AFB">
      <w:pPr>
        <w:numPr>
          <w:ilvl w:val="0"/>
          <w:numId w:val="10"/>
        </w:numPr>
        <w:spacing w:before="100" w:beforeAutospacing="1" w:after="100" w:afterAutospacing="1" w:line="360" w:lineRule="auto"/>
        <w:ind w:left="714" w:hanging="357"/>
        <w:outlineLvl w:val="2"/>
        <w:rPr>
          <w:rFonts w:ascii="Times New Roman" w:eastAsia="Times New Roman" w:hAnsi="Times New Roman" w:cs="Times New Roman"/>
          <w:b/>
          <w:bCs/>
          <w:sz w:val="27"/>
          <w:szCs w:val="27"/>
          <w:lang w:val="el-GR"/>
        </w:rPr>
      </w:pPr>
      <w:r w:rsidRPr="00080DD9">
        <w:rPr>
          <w:rFonts w:ascii="Times New Roman" w:eastAsia="Times New Roman" w:hAnsi="Times New Roman" w:cs="Times New Roman"/>
          <w:b/>
          <w:bCs/>
          <w:i/>
          <w:color w:val="FF0000"/>
          <w:sz w:val="28"/>
          <w:szCs w:val="28"/>
          <w:u w:val="single"/>
          <w:lang w:val="el-GR"/>
        </w:rPr>
        <w:t>Εγγραφές:</w:t>
      </w:r>
      <w:r w:rsidR="00056916">
        <w:rPr>
          <w:rFonts w:ascii="Times New Roman" w:eastAsia="Times New Roman" w:hAnsi="Times New Roman" w:cs="Times New Roman"/>
          <w:b/>
          <w:bCs/>
          <w:i/>
          <w:color w:val="FF0000"/>
          <w:sz w:val="28"/>
          <w:szCs w:val="28"/>
          <w:u w:val="single"/>
        </w:rPr>
        <w:t xml:space="preserve"> </w:t>
      </w:r>
      <w:hyperlink r:id="rId7" w:history="1">
        <w:r w:rsidR="004F489B" w:rsidRPr="004F489B">
          <w:rPr>
            <w:rStyle w:val="-"/>
            <w:rFonts w:ascii="Times New Roman" w:eastAsia="Times New Roman" w:hAnsi="Times New Roman" w:cs="Times New Roman"/>
            <w:sz w:val="28"/>
            <w:szCs w:val="28"/>
            <w:lang w:val="el-GR"/>
          </w:rPr>
          <w:t>( Ε</w:t>
        </w:r>
        <w:bookmarkStart w:id="0" w:name="_GoBack"/>
        <w:bookmarkEnd w:id="0"/>
        <w:r w:rsidR="004F489B" w:rsidRPr="004F489B">
          <w:rPr>
            <w:rStyle w:val="-"/>
            <w:rFonts w:ascii="Times New Roman" w:eastAsia="Times New Roman" w:hAnsi="Times New Roman" w:cs="Times New Roman"/>
            <w:sz w:val="28"/>
            <w:szCs w:val="28"/>
            <w:lang w:val="el-GR"/>
          </w:rPr>
          <w:t>Δ</w:t>
        </w:r>
        <w:r w:rsidR="004F489B" w:rsidRPr="004F489B">
          <w:rPr>
            <w:rStyle w:val="-"/>
            <w:rFonts w:ascii="Times New Roman" w:eastAsia="Times New Roman" w:hAnsi="Times New Roman" w:cs="Times New Roman"/>
            <w:sz w:val="28"/>
            <w:szCs w:val="28"/>
            <w:lang w:val="el-GR"/>
          </w:rPr>
          <w:t>Ω )</w:t>
        </w:r>
      </w:hyperlink>
    </w:p>
    <w:p w:rsidR="00776287" w:rsidRPr="00444CFC" w:rsidRDefault="004F489B" w:rsidP="00801F05">
      <w:pPr>
        <w:spacing w:before="100" w:beforeAutospacing="1" w:after="100" w:afterAutospacing="1" w:line="240" w:lineRule="auto"/>
        <w:jc w:val="both"/>
        <w:outlineLvl w:val="2"/>
        <w:rPr>
          <w:rFonts w:ascii="Times New Roman" w:eastAsia="Times New Roman" w:hAnsi="Times New Roman" w:cs="Times New Roman"/>
          <w:b/>
          <w:bCs/>
          <w:sz w:val="27"/>
          <w:szCs w:val="27"/>
          <w:lang w:val="el-GR"/>
        </w:rPr>
      </w:pPr>
      <w:r>
        <w:rPr>
          <w:rFonts w:ascii="Times New Roman" w:eastAsia="Times New Roman" w:hAnsi="Times New Roman" w:cs="Times New Roman"/>
          <w:b/>
          <w:bCs/>
          <w:sz w:val="27"/>
          <w:szCs w:val="27"/>
          <w:lang w:val="el-GR"/>
        </w:rPr>
        <w:t xml:space="preserve">Δήλωση </w:t>
      </w:r>
      <w:r w:rsidR="00776287" w:rsidRPr="00444CFC">
        <w:rPr>
          <w:rFonts w:ascii="Times New Roman" w:eastAsia="Times New Roman" w:hAnsi="Times New Roman" w:cs="Times New Roman"/>
          <w:b/>
          <w:bCs/>
          <w:sz w:val="27"/>
          <w:szCs w:val="27"/>
          <w:lang w:val="el-GR"/>
        </w:rPr>
        <w:t>Αποποίηση</w:t>
      </w:r>
      <w:r>
        <w:rPr>
          <w:rFonts w:ascii="Times New Roman" w:eastAsia="Times New Roman" w:hAnsi="Times New Roman" w:cs="Times New Roman"/>
          <w:b/>
          <w:bCs/>
          <w:sz w:val="27"/>
          <w:szCs w:val="27"/>
          <w:lang w:val="el-GR"/>
        </w:rPr>
        <w:t>ς</w:t>
      </w:r>
      <w:r w:rsidR="00776287" w:rsidRPr="00444CFC">
        <w:rPr>
          <w:rFonts w:ascii="Times New Roman" w:eastAsia="Times New Roman" w:hAnsi="Times New Roman" w:cs="Times New Roman"/>
          <w:b/>
          <w:bCs/>
          <w:sz w:val="27"/>
          <w:szCs w:val="27"/>
          <w:lang w:val="el-GR"/>
        </w:rPr>
        <w:t xml:space="preserve"> Ευθύνης </w:t>
      </w:r>
    </w:p>
    <w:p w:rsidR="00776287" w:rsidRPr="00990B4F"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eastAsia="Times New Roman" w:hAnsi="Times New Roman" w:cs="Times New Roman"/>
          <w:sz w:val="24"/>
          <w:szCs w:val="24"/>
          <w:lang w:val="el-GR"/>
        </w:rPr>
        <w:t>Με την εγγραφή τους, οι δρομείς δηλώνουν ότι:</w:t>
      </w:r>
    </w:p>
    <w:p w:rsidR="00735C0D" w:rsidRPr="00990B4F" w:rsidRDefault="00735C0D" w:rsidP="00801F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eastAsia="Times New Roman" w:hAnsi="Times New Roman" w:cs="Times New Roman"/>
          <w:sz w:val="24"/>
          <w:szCs w:val="24"/>
          <w:lang w:val="el-GR"/>
        </w:rPr>
        <w:t>Γ</w:t>
      </w:r>
      <w:r w:rsidR="00776287" w:rsidRPr="00990B4F">
        <w:rPr>
          <w:rFonts w:ascii="Times New Roman" w:eastAsia="Times New Roman" w:hAnsi="Times New Roman" w:cs="Times New Roman"/>
          <w:sz w:val="24"/>
          <w:szCs w:val="24"/>
          <w:lang w:val="el-GR"/>
        </w:rPr>
        <w:t>νωρίζουν</w:t>
      </w:r>
      <w:r w:rsidRPr="00990B4F">
        <w:rPr>
          <w:rFonts w:ascii="Times New Roman" w:eastAsia="Times New Roman" w:hAnsi="Times New Roman" w:cs="Times New Roman"/>
          <w:sz w:val="24"/>
          <w:szCs w:val="24"/>
          <w:lang w:val="el-GR"/>
        </w:rPr>
        <w:t xml:space="preserve"> πως ο αγώνας τρεξίματος είναι μια δραστηριότητα, η οποία ελέγχει τα όριο της σωματικής και πνευματικής αντοχής και μπορεί να επιφέρει κινδύνους για την σωματική ακεραιότητα από ασθένεια, τραυματισμό έως και θάνατο.</w:t>
      </w:r>
    </w:p>
    <w:p w:rsidR="00735C0D" w:rsidRPr="00990B4F" w:rsidRDefault="00735C0D" w:rsidP="00801F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eastAsia="Times New Roman" w:hAnsi="Times New Roman" w:cs="Times New Roman"/>
          <w:sz w:val="24"/>
          <w:szCs w:val="24"/>
          <w:lang w:val="el-GR"/>
        </w:rPr>
        <w:lastRenderedPageBreak/>
        <w:t>Δηλώνουν ότι αναλαμβάνουν προσωπικά την ευθύνη των κινδύνων που ενδέχεται να προκύψουν.</w:t>
      </w:r>
    </w:p>
    <w:p w:rsidR="00735C0D" w:rsidRPr="00990B4F" w:rsidRDefault="00735C0D" w:rsidP="00801F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hAnsi="Times New Roman" w:cs="Times New Roman"/>
          <w:color w:val="202124"/>
          <w:sz w:val="24"/>
          <w:szCs w:val="24"/>
          <w:shd w:val="clear" w:color="auto" w:fill="FFFFFF"/>
          <w:lang w:val="el-GR"/>
        </w:rPr>
        <w:t xml:space="preserve">Δηλώνουν πως έχουν κάνει πρόσφατα ιατρικό έλεγχο, είναι υγιείς, έχουν την σωματική ικανότητα και έχουν προπονηθεί κατάλληλα για ένα τέτοιο αθλητικό γεγονός. Σε οποιοδήποτε σημείο αισθανθούν πως δεν είναι ασφαλείς να συνεχίσουν, </w:t>
      </w:r>
      <w:r w:rsidR="004F489B">
        <w:rPr>
          <w:rFonts w:ascii="Times New Roman" w:hAnsi="Times New Roman" w:cs="Times New Roman"/>
          <w:color w:val="202124"/>
          <w:sz w:val="24"/>
          <w:szCs w:val="24"/>
          <w:shd w:val="clear" w:color="auto" w:fill="FFFFFF"/>
          <w:lang w:val="el-GR"/>
        </w:rPr>
        <w:t>ν</w:t>
      </w:r>
      <w:r w:rsidRPr="00990B4F">
        <w:rPr>
          <w:rFonts w:ascii="Times New Roman" w:hAnsi="Times New Roman" w:cs="Times New Roman"/>
          <w:color w:val="202124"/>
          <w:sz w:val="24"/>
          <w:szCs w:val="24"/>
          <w:shd w:val="clear" w:color="auto" w:fill="FFFFFF"/>
          <w:lang w:val="el-GR"/>
        </w:rPr>
        <w:t>α σταματήσουν άμεσα την συμμετοχή τους σε αυτή τη δραστηριότητα.</w:t>
      </w:r>
    </w:p>
    <w:p w:rsidR="00776287" w:rsidRPr="00990B4F" w:rsidRDefault="00735C0D" w:rsidP="00801F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eastAsia="Times New Roman" w:hAnsi="Times New Roman" w:cs="Times New Roman"/>
          <w:sz w:val="24"/>
          <w:szCs w:val="24"/>
          <w:lang w:val="el-GR"/>
        </w:rPr>
        <w:t>Οι</w:t>
      </w:r>
      <w:r w:rsidRPr="00990B4F">
        <w:rPr>
          <w:rFonts w:ascii="Times New Roman" w:hAnsi="Times New Roman" w:cs="Times New Roman"/>
          <w:color w:val="202124"/>
          <w:sz w:val="24"/>
          <w:szCs w:val="24"/>
          <w:shd w:val="clear" w:color="auto" w:fill="FFFFFF"/>
          <w:lang w:val="el-GR"/>
        </w:rPr>
        <w:t xml:space="preserve">διοργανωτές του αγώνα, οι συνεργάτες αυτών, οι χορηγοί της διοργάνωσης, όσοι </w:t>
      </w:r>
      <w:r w:rsidR="004F489B">
        <w:rPr>
          <w:rFonts w:ascii="Times New Roman" w:hAnsi="Times New Roman" w:cs="Times New Roman"/>
          <w:color w:val="202124"/>
          <w:sz w:val="24"/>
          <w:szCs w:val="24"/>
          <w:shd w:val="clear" w:color="auto" w:fill="FFFFFF"/>
          <w:lang w:val="el-GR"/>
        </w:rPr>
        <w:t>συνει</w:t>
      </w:r>
      <w:r w:rsidRPr="00990B4F">
        <w:rPr>
          <w:rFonts w:ascii="Times New Roman" w:hAnsi="Times New Roman" w:cs="Times New Roman"/>
          <w:color w:val="202124"/>
          <w:sz w:val="24"/>
          <w:szCs w:val="24"/>
          <w:shd w:val="clear" w:color="auto" w:fill="FFFFFF"/>
          <w:lang w:val="el-GR"/>
        </w:rPr>
        <w:t xml:space="preserve">σφέρουν εθελοντικά </w:t>
      </w:r>
      <w:r w:rsidR="004F489B">
        <w:rPr>
          <w:rFonts w:ascii="Times New Roman" w:hAnsi="Times New Roman" w:cs="Times New Roman"/>
          <w:color w:val="202124"/>
          <w:sz w:val="24"/>
          <w:szCs w:val="24"/>
          <w:shd w:val="clear" w:color="auto" w:fill="FFFFFF"/>
          <w:lang w:val="el-GR"/>
        </w:rPr>
        <w:t>σ</w:t>
      </w:r>
      <w:r w:rsidRPr="00990B4F">
        <w:rPr>
          <w:rFonts w:ascii="Times New Roman" w:hAnsi="Times New Roman" w:cs="Times New Roman"/>
          <w:color w:val="202124"/>
          <w:sz w:val="24"/>
          <w:szCs w:val="24"/>
          <w:shd w:val="clear" w:color="auto" w:fill="FFFFFF"/>
          <w:lang w:val="el-GR"/>
        </w:rPr>
        <w:t>τη διοργάνωση, κριτές, επίσημοι και μη προσκεκλημένοι</w:t>
      </w:r>
      <w:r w:rsidRPr="00990B4F">
        <w:rPr>
          <w:rFonts w:ascii="Times New Roman" w:eastAsia="Times New Roman" w:hAnsi="Times New Roman" w:cs="Times New Roman"/>
          <w:sz w:val="24"/>
          <w:szCs w:val="24"/>
          <w:lang w:val="el-GR"/>
        </w:rPr>
        <w:t xml:space="preserve">, </w:t>
      </w:r>
      <w:r w:rsidR="00990B4F" w:rsidRPr="00990B4F">
        <w:rPr>
          <w:rFonts w:ascii="Times New Roman" w:eastAsia="Times New Roman" w:hAnsi="Times New Roman" w:cs="Times New Roman"/>
          <w:sz w:val="24"/>
          <w:szCs w:val="24"/>
          <w:lang w:val="el-GR"/>
        </w:rPr>
        <w:t xml:space="preserve"> δεν φέρουν</w:t>
      </w:r>
      <w:r w:rsidR="00776287" w:rsidRPr="00990B4F">
        <w:rPr>
          <w:rFonts w:ascii="Times New Roman" w:eastAsia="Times New Roman" w:hAnsi="Times New Roman" w:cs="Times New Roman"/>
          <w:sz w:val="24"/>
          <w:szCs w:val="24"/>
          <w:lang w:val="el-GR"/>
        </w:rPr>
        <w:t xml:space="preserve"> καμία ευθύνη για τραυματισμό, βλάβη υγείας ή ζημία συμμετέχοντα ή θεατή.</w:t>
      </w:r>
    </w:p>
    <w:p w:rsidR="00735C0D" w:rsidRPr="00990B4F" w:rsidRDefault="00735C0D" w:rsidP="00801F0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l-GR"/>
        </w:rPr>
      </w:pPr>
      <w:r w:rsidRPr="00990B4F">
        <w:rPr>
          <w:rFonts w:ascii="Times New Roman" w:hAnsi="Times New Roman" w:cs="Times New Roman"/>
          <w:color w:val="202124"/>
          <w:sz w:val="24"/>
          <w:szCs w:val="24"/>
          <w:shd w:val="clear" w:color="auto" w:fill="FFFFFF"/>
          <w:lang w:val="el-GR"/>
        </w:rPr>
        <w:t>Οι πράξεις τους θα διέπονται από το πνεύμα της παρούσας προκήρυξης</w:t>
      </w:r>
      <w:r w:rsidR="00FF7246" w:rsidRPr="00990B4F">
        <w:rPr>
          <w:rFonts w:ascii="Times New Roman" w:hAnsi="Times New Roman" w:cs="Times New Roman"/>
          <w:color w:val="202124"/>
          <w:sz w:val="24"/>
          <w:szCs w:val="24"/>
          <w:shd w:val="clear" w:color="auto" w:fill="FFFFFF"/>
          <w:lang w:val="el-GR"/>
        </w:rPr>
        <w:t>.</w:t>
      </w:r>
    </w:p>
    <w:p w:rsidR="00AF77B7" w:rsidRDefault="00AF77B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D32963"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w:t>
      </w:r>
      <w:r w:rsidR="00D32963" w:rsidRPr="00D32963">
        <w:rPr>
          <w:rFonts w:ascii="Times New Roman" w:eastAsia="Times New Roman" w:hAnsi="Times New Roman" w:cs="Times New Roman"/>
          <w:b/>
          <w:bCs/>
          <w:kern w:val="36"/>
          <w:sz w:val="24"/>
          <w:szCs w:val="24"/>
          <w:lang w:val="el-GR"/>
        </w:rPr>
        <w:t>4</w:t>
      </w:r>
      <w:r w:rsidR="00F92AFB">
        <w:rPr>
          <w:rFonts w:ascii="Times New Roman" w:eastAsia="Times New Roman" w:hAnsi="Times New Roman" w:cs="Times New Roman"/>
          <w:b/>
          <w:bCs/>
          <w:kern w:val="36"/>
          <w:sz w:val="24"/>
          <w:szCs w:val="24"/>
          <w:lang w:val="el-GR"/>
        </w:rPr>
        <w:t xml:space="preserve"> </w:t>
      </w:r>
      <w:r w:rsidR="00F92AFB" w:rsidRPr="00F92AFB">
        <w:rPr>
          <w:rFonts w:ascii="Times New Roman" w:eastAsia="Times New Roman" w:hAnsi="Times New Roman" w:cs="Times New Roman"/>
          <w:b/>
          <w:bCs/>
          <w:kern w:val="36"/>
          <w:sz w:val="24"/>
          <w:szCs w:val="24"/>
          <w:lang w:val="el-GR"/>
        </w:rPr>
        <w:t>-</w:t>
      </w:r>
      <w:r w:rsidR="00D32963" w:rsidRPr="007D1361">
        <w:rPr>
          <w:rFonts w:ascii="Times New Roman" w:eastAsia="Times New Roman" w:hAnsi="Times New Roman" w:cs="Times New Roman"/>
          <w:bCs/>
          <w:kern w:val="36"/>
          <w:sz w:val="24"/>
          <w:szCs w:val="24"/>
          <w:lang w:val="el-GR"/>
        </w:rPr>
        <w:t xml:space="preserve"> Διαδρομές</w:t>
      </w:r>
    </w:p>
    <w:p w:rsidR="00776287" w:rsidRPr="00D32963" w:rsidRDefault="00776287" w:rsidP="00801F05">
      <w:pPr>
        <w:pStyle w:val="aa"/>
        <w:numPr>
          <w:ilvl w:val="0"/>
          <w:numId w:val="18"/>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D32963">
        <w:rPr>
          <w:rFonts w:ascii="Times New Roman" w:eastAsia="Times New Roman" w:hAnsi="Times New Roman" w:cs="Times New Roman"/>
          <w:b/>
          <w:bCs/>
          <w:kern w:val="36"/>
          <w:sz w:val="24"/>
          <w:szCs w:val="24"/>
          <w:lang w:val="el-GR"/>
        </w:rPr>
        <w:t xml:space="preserve">Διαδρομή Αγώνα </w:t>
      </w:r>
      <w:r w:rsidR="004C50BA" w:rsidRPr="00D32963">
        <w:rPr>
          <w:rFonts w:ascii="Times New Roman" w:eastAsia="Times New Roman" w:hAnsi="Times New Roman" w:cs="Times New Roman"/>
          <w:b/>
          <w:bCs/>
          <w:kern w:val="36"/>
          <w:sz w:val="24"/>
          <w:szCs w:val="24"/>
          <w:lang w:val="el-GR"/>
        </w:rPr>
        <w:t>5</w:t>
      </w:r>
      <w:r w:rsidR="00F92AFB">
        <w:rPr>
          <w:rFonts w:ascii="Times New Roman" w:eastAsia="Times New Roman" w:hAnsi="Times New Roman" w:cs="Times New Roman"/>
          <w:b/>
          <w:bCs/>
          <w:kern w:val="36"/>
          <w:sz w:val="24"/>
          <w:szCs w:val="24"/>
          <w:lang w:val="el-GR"/>
        </w:rPr>
        <w:t>.</w:t>
      </w:r>
      <w:r w:rsidR="004C50BA" w:rsidRPr="00D32963">
        <w:rPr>
          <w:rFonts w:ascii="Times New Roman" w:eastAsia="Times New Roman" w:hAnsi="Times New Roman" w:cs="Times New Roman"/>
          <w:b/>
          <w:bCs/>
          <w:kern w:val="36"/>
          <w:sz w:val="24"/>
          <w:szCs w:val="24"/>
          <w:lang w:val="el-GR"/>
        </w:rPr>
        <w:t>000</w:t>
      </w:r>
      <w:r w:rsidRPr="00D32963">
        <w:rPr>
          <w:rFonts w:ascii="Times New Roman" w:eastAsia="Times New Roman" w:hAnsi="Times New Roman" w:cs="Times New Roman"/>
          <w:b/>
          <w:bCs/>
          <w:kern w:val="36"/>
          <w:sz w:val="24"/>
          <w:szCs w:val="24"/>
          <w:lang w:val="el-GR"/>
        </w:rPr>
        <w:t xml:space="preserve"> μ.</w:t>
      </w:r>
    </w:p>
    <w:p w:rsidR="004C50BA" w:rsidRPr="005C5507" w:rsidRDefault="00776287" w:rsidP="00801F05">
      <w:pPr>
        <w:spacing w:before="100" w:beforeAutospacing="1" w:after="100" w:afterAutospacing="1" w:line="240" w:lineRule="auto"/>
        <w:jc w:val="both"/>
        <w:rPr>
          <w:rFonts w:ascii="Times New Roman" w:eastAsia="Times New Roman" w:hAnsi="Times New Roman" w:cs="Times New Roman"/>
          <w:bCs/>
          <w:sz w:val="24"/>
          <w:szCs w:val="24"/>
          <w:lang w:val="el-GR"/>
        </w:rPr>
      </w:pPr>
      <w:r w:rsidRPr="005C5507">
        <w:rPr>
          <w:rFonts w:ascii="Times New Roman" w:eastAsia="Times New Roman" w:hAnsi="Times New Roman" w:cs="Times New Roman"/>
          <w:sz w:val="24"/>
          <w:szCs w:val="24"/>
          <w:lang w:val="el-GR"/>
        </w:rPr>
        <w:t xml:space="preserve">Η διαδρομή ξεκινά από την </w:t>
      </w:r>
      <w:r w:rsidRPr="005C5507">
        <w:rPr>
          <w:rFonts w:ascii="Times New Roman" w:eastAsia="Times New Roman" w:hAnsi="Times New Roman" w:cs="Times New Roman"/>
          <w:bCs/>
          <w:sz w:val="24"/>
          <w:szCs w:val="24"/>
          <w:lang w:val="el-GR"/>
        </w:rPr>
        <w:t>Πλατεία Δημαρχείου Πύλης</w:t>
      </w:r>
      <w:r w:rsidRPr="005C5507">
        <w:rPr>
          <w:rFonts w:ascii="Times New Roman" w:eastAsia="Times New Roman" w:hAnsi="Times New Roman" w:cs="Times New Roman"/>
          <w:sz w:val="24"/>
          <w:szCs w:val="24"/>
          <w:lang w:val="el-GR"/>
        </w:rPr>
        <w:t xml:space="preserve"> και κατηφορίζει προς τη νέα γέφυρα, με κατεύθυνση προς την </w:t>
      </w:r>
      <w:r w:rsidRPr="005C5507">
        <w:rPr>
          <w:rFonts w:ascii="Times New Roman" w:eastAsia="Times New Roman" w:hAnsi="Times New Roman" w:cs="Times New Roman"/>
          <w:bCs/>
          <w:sz w:val="24"/>
          <w:szCs w:val="24"/>
          <w:lang w:val="el-GR"/>
        </w:rPr>
        <w:t>Πόρτα Παναγία</w:t>
      </w:r>
      <w:r w:rsidRPr="005C5507">
        <w:rPr>
          <w:rFonts w:ascii="Times New Roman" w:eastAsia="Times New Roman" w:hAnsi="Times New Roman" w:cs="Times New Roman"/>
          <w:sz w:val="24"/>
          <w:szCs w:val="24"/>
          <w:lang w:val="el-GR"/>
        </w:rPr>
        <w:t>.</w:t>
      </w:r>
      <w:r w:rsidR="00F92AFB">
        <w:rPr>
          <w:rFonts w:ascii="Times New Roman" w:eastAsia="Times New Roman" w:hAnsi="Times New Roman" w:cs="Times New Roman"/>
          <w:sz w:val="24"/>
          <w:szCs w:val="24"/>
          <w:lang w:val="el-GR"/>
        </w:rPr>
        <w:t xml:space="preserve"> </w:t>
      </w:r>
      <w:r w:rsidRPr="005C5507">
        <w:rPr>
          <w:rFonts w:ascii="Times New Roman" w:eastAsia="Times New Roman" w:hAnsi="Times New Roman" w:cs="Times New Roman"/>
          <w:sz w:val="24"/>
          <w:szCs w:val="24"/>
          <w:lang w:val="el-GR"/>
        </w:rPr>
        <w:t xml:space="preserve">Συνεχίζει στο πλακόστρωτο μονοπάτι που οδηγεί στο πέτρινο τοξωτό γεφύρι του </w:t>
      </w:r>
      <w:r w:rsidRPr="005C5507">
        <w:rPr>
          <w:rFonts w:ascii="Times New Roman" w:eastAsia="Times New Roman" w:hAnsi="Times New Roman" w:cs="Times New Roman"/>
          <w:bCs/>
          <w:sz w:val="24"/>
          <w:szCs w:val="24"/>
          <w:lang w:val="el-GR"/>
        </w:rPr>
        <w:t>Αγίου Βησσαρίωνα («Καμάρα»)</w:t>
      </w:r>
      <w:r w:rsidRPr="005C5507">
        <w:rPr>
          <w:rFonts w:ascii="Times New Roman" w:eastAsia="Times New Roman" w:hAnsi="Times New Roman" w:cs="Times New Roman"/>
          <w:sz w:val="24"/>
          <w:szCs w:val="24"/>
          <w:lang w:val="el-GR"/>
        </w:rPr>
        <w:t>.</w:t>
      </w:r>
      <w:r w:rsidR="00F92AFB">
        <w:rPr>
          <w:rFonts w:ascii="Times New Roman" w:eastAsia="Times New Roman" w:hAnsi="Times New Roman" w:cs="Times New Roman"/>
          <w:sz w:val="24"/>
          <w:szCs w:val="24"/>
          <w:lang w:val="el-GR"/>
        </w:rPr>
        <w:t xml:space="preserve"> </w:t>
      </w:r>
      <w:r w:rsidRPr="005C5507">
        <w:rPr>
          <w:rFonts w:ascii="Times New Roman" w:eastAsia="Times New Roman" w:hAnsi="Times New Roman" w:cs="Times New Roman"/>
          <w:sz w:val="24"/>
          <w:szCs w:val="24"/>
          <w:lang w:val="el-GR"/>
        </w:rPr>
        <w:t xml:space="preserve">Η επιστροφή γίνεται παραποτάμια, με τερματισμό στην </w:t>
      </w:r>
      <w:r w:rsidR="00AF77B7" w:rsidRPr="005C5507">
        <w:rPr>
          <w:rFonts w:ascii="Times New Roman" w:eastAsia="Times New Roman" w:hAnsi="Times New Roman" w:cs="Times New Roman"/>
          <w:bCs/>
          <w:sz w:val="24"/>
          <w:szCs w:val="24"/>
          <w:lang w:val="el-GR"/>
        </w:rPr>
        <w:t>Νέα</w:t>
      </w:r>
      <w:r w:rsidRPr="005C5507">
        <w:rPr>
          <w:rFonts w:ascii="Times New Roman" w:eastAsia="Times New Roman" w:hAnsi="Times New Roman" w:cs="Times New Roman"/>
          <w:bCs/>
          <w:sz w:val="24"/>
          <w:szCs w:val="24"/>
          <w:lang w:val="el-GR"/>
        </w:rPr>
        <w:t xml:space="preserve"> Πλατεία Πύλ</w:t>
      </w:r>
      <w:r w:rsidR="008F4D67" w:rsidRPr="005C5507">
        <w:rPr>
          <w:rFonts w:ascii="Times New Roman" w:eastAsia="Times New Roman" w:hAnsi="Times New Roman" w:cs="Times New Roman"/>
          <w:bCs/>
          <w:sz w:val="24"/>
          <w:szCs w:val="24"/>
          <w:lang w:val="el-GR"/>
        </w:rPr>
        <w:t>ης</w:t>
      </w:r>
      <w:r w:rsidR="001C17AA" w:rsidRPr="005C5507">
        <w:rPr>
          <w:rFonts w:ascii="Times New Roman" w:eastAsia="Times New Roman" w:hAnsi="Times New Roman" w:cs="Times New Roman"/>
          <w:bCs/>
          <w:sz w:val="24"/>
          <w:szCs w:val="24"/>
          <w:lang w:val="el-GR"/>
        </w:rPr>
        <w:t>.</w:t>
      </w:r>
    </w:p>
    <w:p w:rsidR="00776287" w:rsidRPr="00D32963" w:rsidRDefault="00776287" w:rsidP="00801F05">
      <w:pPr>
        <w:pStyle w:val="aa"/>
        <w:numPr>
          <w:ilvl w:val="0"/>
          <w:numId w:val="17"/>
        </w:numPr>
        <w:spacing w:before="100" w:beforeAutospacing="1" w:after="100" w:afterAutospacing="1" w:line="240" w:lineRule="auto"/>
        <w:ind w:left="720"/>
        <w:jc w:val="both"/>
        <w:outlineLvl w:val="0"/>
        <w:rPr>
          <w:rFonts w:ascii="Times New Roman" w:eastAsia="Times New Roman" w:hAnsi="Times New Roman" w:cs="Times New Roman"/>
          <w:b/>
          <w:bCs/>
          <w:kern w:val="36"/>
          <w:sz w:val="24"/>
          <w:szCs w:val="24"/>
          <w:lang w:val="el-GR"/>
        </w:rPr>
      </w:pPr>
      <w:r w:rsidRPr="00D32963">
        <w:rPr>
          <w:rFonts w:ascii="Times New Roman" w:eastAsia="Times New Roman" w:hAnsi="Times New Roman" w:cs="Times New Roman"/>
          <w:b/>
          <w:bCs/>
          <w:kern w:val="36"/>
          <w:sz w:val="24"/>
          <w:szCs w:val="24"/>
          <w:lang w:val="el-GR"/>
        </w:rPr>
        <w:t>Διαδρομή Παιδικού Αγώνα 1.000 μ.</w:t>
      </w:r>
    </w:p>
    <w:p w:rsidR="00776287" w:rsidRPr="005C5507"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5C5507">
        <w:rPr>
          <w:rFonts w:ascii="Times New Roman" w:eastAsia="Times New Roman" w:hAnsi="Times New Roman" w:cs="Times New Roman"/>
          <w:sz w:val="24"/>
          <w:szCs w:val="24"/>
          <w:lang w:val="el-GR"/>
        </w:rPr>
        <w:t xml:space="preserve">Ξεκινά από το </w:t>
      </w:r>
      <w:r w:rsidRPr="005C5507">
        <w:rPr>
          <w:rFonts w:ascii="Times New Roman" w:eastAsia="Times New Roman" w:hAnsi="Times New Roman" w:cs="Times New Roman"/>
          <w:bCs/>
          <w:sz w:val="24"/>
          <w:szCs w:val="24"/>
          <w:lang w:val="el-GR"/>
        </w:rPr>
        <w:t>Δημαρχείο Πύλης</w:t>
      </w:r>
      <w:r w:rsidRPr="005C5507">
        <w:rPr>
          <w:rFonts w:ascii="Times New Roman" w:eastAsia="Times New Roman" w:hAnsi="Times New Roman" w:cs="Times New Roman"/>
          <w:sz w:val="24"/>
          <w:szCs w:val="24"/>
          <w:lang w:val="el-GR"/>
        </w:rPr>
        <w:t xml:space="preserve">, κινείται προς τον πεζόδρομο της </w:t>
      </w:r>
      <w:r w:rsidRPr="005C5507">
        <w:rPr>
          <w:rFonts w:ascii="Times New Roman" w:eastAsia="Times New Roman" w:hAnsi="Times New Roman" w:cs="Times New Roman"/>
          <w:bCs/>
          <w:sz w:val="24"/>
          <w:szCs w:val="24"/>
          <w:lang w:val="el-GR"/>
        </w:rPr>
        <w:t>Ερμού</w:t>
      </w:r>
      <w:r w:rsidRPr="005C5507">
        <w:rPr>
          <w:rFonts w:ascii="Times New Roman" w:eastAsia="Times New Roman" w:hAnsi="Times New Roman" w:cs="Times New Roman"/>
          <w:sz w:val="24"/>
          <w:szCs w:val="24"/>
          <w:lang w:val="el-GR"/>
        </w:rPr>
        <w:t xml:space="preserve">, έπειτα προς την οδό </w:t>
      </w:r>
      <w:r w:rsidRPr="005C5507">
        <w:rPr>
          <w:rFonts w:ascii="Times New Roman" w:eastAsia="Times New Roman" w:hAnsi="Times New Roman" w:cs="Times New Roman"/>
          <w:bCs/>
          <w:sz w:val="24"/>
          <w:szCs w:val="24"/>
          <w:lang w:val="el-GR"/>
        </w:rPr>
        <w:t xml:space="preserve">Αποδήμων </w:t>
      </w:r>
      <w:proofErr w:type="spellStart"/>
      <w:r w:rsidRPr="005C5507">
        <w:rPr>
          <w:rFonts w:ascii="Times New Roman" w:eastAsia="Times New Roman" w:hAnsi="Times New Roman" w:cs="Times New Roman"/>
          <w:bCs/>
          <w:sz w:val="24"/>
          <w:szCs w:val="24"/>
          <w:lang w:val="el-GR"/>
        </w:rPr>
        <w:t>Πορτινών</w:t>
      </w:r>
      <w:proofErr w:type="spellEnd"/>
      <w:r w:rsidRPr="005C5507">
        <w:rPr>
          <w:rFonts w:ascii="Times New Roman" w:eastAsia="Times New Roman" w:hAnsi="Times New Roman" w:cs="Times New Roman"/>
          <w:sz w:val="24"/>
          <w:szCs w:val="24"/>
          <w:lang w:val="el-GR"/>
        </w:rPr>
        <w:t xml:space="preserve">, με κατεύθυνση προς την οδό </w:t>
      </w:r>
      <w:r w:rsidRPr="005C5507">
        <w:rPr>
          <w:rFonts w:ascii="Times New Roman" w:eastAsia="Times New Roman" w:hAnsi="Times New Roman" w:cs="Times New Roman"/>
          <w:bCs/>
          <w:sz w:val="24"/>
          <w:szCs w:val="24"/>
          <w:lang w:val="el-GR"/>
        </w:rPr>
        <w:t>25ης Μαρτίου</w:t>
      </w:r>
      <w:r w:rsidRPr="005C5507">
        <w:rPr>
          <w:rFonts w:ascii="Times New Roman" w:eastAsia="Times New Roman" w:hAnsi="Times New Roman" w:cs="Times New Roman"/>
          <w:sz w:val="24"/>
          <w:szCs w:val="24"/>
          <w:lang w:val="el-GR"/>
        </w:rPr>
        <w:t xml:space="preserve">, ακολουθώντας τον </w:t>
      </w:r>
      <w:r w:rsidR="004F489B" w:rsidRPr="005C5507">
        <w:rPr>
          <w:rFonts w:ascii="Times New Roman" w:eastAsia="Times New Roman" w:hAnsi="Times New Roman" w:cs="Times New Roman"/>
          <w:sz w:val="24"/>
          <w:szCs w:val="24"/>
          <w:lang w:val="el-GR"/>
        </w:rPr>
        <w:t xml:space="preserve">νέο </w:t>
      </w:r>
      <w:proofErr w:type="spellStart"/>
      <w:r w:rsidR="00AF77B7" w:rsidRPr="005C5507">
        <w:rPr>
          <w:rFonts w:ascii="Times New Roman" w:eastAsia="Times New Roman" w:hAnsi="Times New Roman" w:cs="Times New Roman"/>
          <w:sz w:val="24"/>
          <w:szCs w:val="24"/>
          <w:lang w:val="el-GR"/>
        </w:rPr>
        <w:t>ποδηλατοδρόμο</w:t>
      </w:r>
      <w:r w:rsidRPr="005C5507">
        <w:rPr>
          <w:rFonts w:ascii="Times New Roman" w:eastAsia="Times New Roman" w:hAnsi="Times New Roman" w:cs="Times New Roman"/>
          <w:sz w:val="24"/>
          <w:szCs w:val="24"/>
          <w:lang w:val="el-GR"/>
        </w:rPr>
        <w:t>.Τερματισμός</w:t>
      </w:r>
      <w:proofErr w:type="spellEnd"/>
      <w:r w:rsidRPr="005C5507">
        <w:rPr>
          <w:rFonts w:ascii="Times New Roman" w:eastAsia="Times New Roman" w:hAnsi="Times New Roman" w:cs="Times New Roman"/>
          <w:sz w:val="24"/>
          <w:szCs w:val="24"/>
          <w:lang w:val="el-GR"/>
        </w:rPr>
        <w:t xml:space="preserve"> </w:t>
      </w:r>
      <w:r w:rsidR="00F92AFB">
        <w:rPr>
          <w:rFonts w:ascii="Times New Roman" w:eastAsia="Times New Roman" w:hAnsi="Times New Roman" w:cs="Times New Roman"/>
          <w:sz w:val="24"/>
          <w:szCs w:val="24"/>
          <w:lang w:val="el-GR"/>
        </w:rPr>
        <w:t xml:space="preserve"> </w:t>
      </w:r>
      <w:r w:rsidRPr="005C5507">
        <w:rPr>
          <w:rFonts w:ascii="Times New Roman" w:eastAsia="Times New Roman" w:hAnsi="Times New Roman" w:cs="Times New Roman"/>
          <w:sz w:val="24"/>
          <w:szCs w:val="24"/>
          <w:lang w:val="el-GR"/>
        </w:rPr>
        <w:t>στη</w:t>
      </w:r>
      <w:r w:rsidR="00F92AFB">
        <w:rPr>
          <w:rFonts w:ascii="Times New Roman" w:eastAsia="Times New Roman" w:hAnsi="Times New Roman" w:cs="Times New Roman"/>
          <w:sz w:val="24"/>
          <w:szCs w:val="24"/>
          <w:lang w:val="el-GR"/>
        </w:rPr>
        <w:t>ν</w:t>
      </w:r>
      <w:r w:rsidRPr="005C5507">
        <w:rPr>
          <w:rFonts w:ascii="Times New Roman" w:eastAsia="Times New Roman" w:hAnsi="Times New Roman" w:cs="Times New Roman"/>
          <w:sz w:val="24"/>
          <w:szCs w:val="24"/>
          <w:lang w:val="el-GR"/>
        </w:rPr>
        <w:t xml:space="preserve"> </w:t>
      </w:r>
      <w:r w:rsidRPr="005C5507">
        <w:rPr>
          <w:rFonts w:ascii="Times New Roman" w:eastAsia="Times New Roman" w:hAnsi="Times New Roman" w:cs="Times New Roman"/>
          <w:bCs/>
          <w:sz w:val="24"/>
          <w:szCs w:val="24"/>
          <w:lang w:val="el-GR"/>
        </w:rPr>
        <w:t>Νέα</w:t>
      </w:r>
      <w:r w:rsidR="00F92AFB">
        <w:rPr>
          <w:rFonts w:ascii="Times New Roman" w:eastAsia="Times New Roman" w:hAnsi="Times New Roman" w:cs="Times New Roman"/>
          <w:bCs/>
          <w:sz w:val="24"/>
          <w:szCs w:val="24"/>
          <w:lang w:val="el-GR"/>
        </w:rPr>
        <w:t xml:space="preserve"> </w:t>
      </w:r>
      <w:r w:rsidRPr="005C5507">
        <w:rPr>
          <w:rFonts w:ascii="Times New Roman" w:eastAsia="Times New Roman" w:hAnsi="Times New Roman" w:cs="Times New Roman"/>
          <w:bCs/>
          <w:sz w:val="24"/>
          <w:szCs w:val="24"/>
          <w:lang w:val="el-GR"/>
        </w:rPr>
        <w:t xml:space="preserve"> Πλατεία </w:t>
      </w:r>
      <w:r w:rsidR="00F92AFB">
        <w:rPr>
          <w:rFonts w:ascii="Times New Roman" w:eastAsia="Times New Roman" w:hAnsi="Times New Roman" w:cs="Times New Roman"/>
          <w:bCs/>
          <w:sz w:val="24"/>
          <w:szCs w:val="24"/>
          <w:lang w:val="el-GR"/>
        </w:rPr>
        <w:t xml:space="preserve"> </w:t>
      </w:r>
      <w:r w:rsidRPr="005C5507">
        <w:rPr>
          <w:rFonts w:ascii="Times New Roman" w:eastAsia="Times New Roman" w:hAnsi="Times New Roman" w:cs="Times New Roman"/>
          <w:bCs/>
          <w:sz w:val="24"/>
          <w:szCs w:val="24"/>
          <w:lang w:val="el-GR"/>
        </w:rPr>
        <w:t>Πύλης</w:t>
      </w:r>
      <w:r w:rsidRPr="005C5507">
        <w:rPr>
          <w:rFonts w:ascii="Times New Roman" w:eastAsia="Times New Roman" w:hAnsi="Times New Roman" w:cs="Times New Roman"/>
          <w:sz w:val="24"/>
          <w:szCs w:val="24"/>
          <w:lang w:val="el-GR"/>
        </w:rPr>
        <w:t>.</w:t>
      </w:r>
    </w:p>
    <w:p w:rsidR="00F92AFB" w:rsidRDefault="00F92AFB"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444CFC"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5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Παραλαβή Αριθμών Συμμετοχής</w:t>
      </w:r>
    </w:p>
    <w:p w:rsidR="00776287" w:rsidRPr="00444CFC"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Οι δρομείς μπορούν να παραλάβουν τον αριθμό τους:</w:t>
      </w:r>
    </w:p>
    <w:p w:rsidR="00776287" w:rsidRPr="00F92AFB" w:rsidRDefault="004F489B" w:rsidP="00801F0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l-GR"/>
        </w:rPr>
      </w:pPr>
      <w:r w:rsidRPr="00F92AFB">
        <w:rPr>
          <w:rFonts w:ascii="Times New Roman" w:eastAsia="Times New Roman" w:hAnsi="Times New Roman" w:cs="Times New Roman"/>
          <w:b/>
          <w:bCs/>
          <w:sz w:val="24"/>
          <w:szCs w:val="24"/>
          <w:lang w:val="el-GR"/>
        </w:rPr>
        <w:t xml:space="preserve">Το </w:t>
      </w:r>
      <w:r w:rsidR="00776287" w:rsidRPr="00F92AFB">
        <w:rPr>
          <w:rFonts w:ascii="Times New Roman" w:eastAsia="Times New Roman" w:hAnsi="Times New Roman" w:cs="Times New Roman"/>
          <w:b/>
          <w:bCs/>
          <w:sz w:val="24"/>
          <w:szCs w:val="24"/>
          <w:lang w:val="el-GR"/>
        </w:rPr>
        <w:t>Σάββατο 27 Δεκεμβρίου</w:t>
      </w:r>
      <w:r w:rsidR="00776287" w:rsidRPr="00F92AFB">
        <w:rPr>
          <w:rFonts w:ascii="Times New Roman" w:eastAsia="Times New Roman" w:hAnsi="Times New Roman" w:cs="Times New Roman"/>
          <w:sz w:val="24"/>
          <w:szCs w:val="24"/>
          <w:lang w:val="el-GR"/>
        </w:rPr>
        <w:t xml:space="preserve">, ώρα </w:t>
      </w:r>
      <w:r w:rsidR="00776287" w:rsidRPr="00F92AFB">
        <w:rPr>
          <w:rFonts w:ascii="Times New Roman" w:eastAsia="Times New Roman" w:hAnsi="Times New Roman" w:cs="Times New Roman"/>
          <w:b/>
          <w:bCs/>
          <w:sz w:val="24"/>
          <w:szCs w:val="24"/>
          <w:lang w:val="el-GR"/>
        </w:rPr>
        <w:t>16:00–18:00</w:t>
      </w:r>
      <w:r w:rsidR="001C17AA" w:rsidRPr="00F92AFB">
        <w:rPr>
          <w:rFonts w:ascii="Times New Roman" w:eastAsia="Times New Roman" w:hAnsi="Times New Roman" w:cs="Times New Roman"/>
          <w:sz w:val="24"/>
          <w:szCs w:val="24"/>
          <w:lang w:val="el-GR"/>
        </w:rPr>
        <w:t xml:space="preserve">, </w:t>
      </w:r>
      <w:r w:rsidR="00EF6CE2" w:rsidRPr="00F92AFB">
        <w:rPr>
          <w:rFonts w:ascii="Times New Roman" w:hAnsi="Times New Roman" w:cs="Times New Roman"/>
          <w:sz w:val="24"/>
          <w:szCs w:val="24"/>
          <w:lang w:val="el-GR"/>
        </w:rPr>
        <w:t>στο Δημαρχείο Πύλης ή σε σημείο που</w:t>
      </w:r>
      <w:r w:rsidR="00997E3C">
        <w:rPr>
          <w:rFonts w:ascii="Times New Roman" w:hAnsi="Times New Roman" w:cs="Times New Roman"/>
          <w:sz w:val="24"/>
          <w:szCs w:val="24"/>
          <w:lang w:val="el-GR"/>
        </w:rPr>
        <w:t xml:space="preserve"> θα ορίσουν οι διοργανωτές </w:t>
      </w:r>
      <w:r w:rsidR="00EF6CE2" w:rsidRPr="00F92AFB">
        <w:rPr>
          <w:rFonts w:ascii="Times New Roman" w:hAnsi="Times New Roman" w:cs="Times New Roman"/>
          <w:sz w:val="24"/>
          <w:szCs w:val="24"/>
          <w:lang w:val="el-GR"/>
        </w:rPr>
        <w:t xml:space="preserve"> (θα ακολουθήσει ανακοίνωση).</w:t>
      </w:r>
    </w:p>
    <w:p w:rsidR="00776287" w:rsidRPr="00F92AFB" w:rsidRDefault="00776287" w:rsidP="00801F05">
      <w:pPr>
        <w:numPr>
          <w:ilvl w:val="0"/>
          <w:numId w:val="12"/>
        </w:numPr>
        <w:spacing w:before="100" w:beforeAutospacing="1" w:after="100" w:afterAutospacing="1" w:line="240" w:lineRule="auto"/>
        <w:jc w:val="both"/>
        <w:rPr>
          <w:rFonts w:ascii="Times New Roman" w:eastAsia="Times New Roman" w:hAnsi="Times New Roman" w:cs="Times New Roman"/>
          <w:b/>
          <w:sz w:val="24"/>
          <w:szCs w:val="24"/>
          <w:lang w:val="el-GR"/>
        </w:rPr>
      </w:pPr>
      <w:r w:rsidRPr="00F92AFB">
        <w:rPr>
          <w:rFonts w:ascii="Times New Roman" w:eastAsia="Times New Roman" w:hAnsi="Times New Roman" w:cs="Times New Roman"/>
          <w:b/>
          <w:bCs/>
          <w:sz w:val="24"/>
          <w:szCs w:val="24"/>
          <w:lang w:val="el-GR"/>
        </w:rPr>
        <w:t>Την ημέρα του αγώνα</w:t>
      </w:r>
      <w:r w:rsidRPr="00F92AFB">
        <w:rPr>
          <w:rFonts w:ascii="Times New Roman" w:eastAsia="Times New Roman" w:hAnsi="Times New Roman" w:cs="Times New Roman"/>
          <w:sz w:val="24"/>
          <w:szCs w:val="24"/>
          <w:lang w:val="el-GR"/>
        </w:rPr>
        <w:t xml:space="preserve">, στην αφετηρία (Κεντρική Πλατεία), </w:t>
      </w:r>
      <w:r w:rsidR="00796A97" w:rsidRPr="00F92AFB">
        <w:rPr>
          <w:rFonts w:ascii="Times New Roman" w:eastAsia="Times New Roman" w:hAnsi="Times New Roman" w:cs="Times New Roman"/>
          <w:b/>
          <w:sz w:val="24"/>
          <w:szCs w:val="24"/>
          <w:lang w:val="el-GR"/>
        </w:rPr>
        <w:t>από 10:00 έως 10:30</w:t>
      </w:r>
      <w:r w:rsidRPr="00F92AFB">
        <w:rPr>
          <w:rFonts w:ascii="Times New Roman" w:eastAsia="Times New Roman" w:hAnsi="Times New Roman" w:cs="Times New Roman"/>
          <w:b/>
          <w:sz w:val="24"/>
          <w:szCs w:val="24"/>
          <w:lang w:val="el-GR"/>
        </w:rPr>
        <w:t>.</w:t>
      </w:r>
    </w:p>
    <w:p w:rsidR="00776287" w:rsidRPr="005C5507"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Οι συμμετέχοντες πρέπει να φέρουν τον αριθμό σ</w:t>
      </w:r>
      <w:r w:rsidR="004F489B">
        <w:rPr>
          <w:rFonts w:ascii="Times New Roman" w:eastAsia="Times New Roman" w:hAnsi="Times New Roman" w:cs="Times New Roman"/>
          <w:sz w:val="24"/>
          <w:szCs w:val="24"/>
          <w:lang w:val="el-GR"/>
        </w:rPr>
        <w:t>ε ευδιάκριτο σημείο</w:t>
      </w:r>
      <w:r w:rsidR="00997E3C">
        <w:rPr>
          <w:rFonts w:ascii="Times New Roman" w:eastAsia="Times New Roman" w:hAnsi="Times New Roman" w:cs="Times New Roman"/>
          <w:sz w:val="24"/>
          <w:szCs w:val="24"/>
          <w:lang w:val="el-GR"/>
        </w:rPr>
        <w:t xml:space="preserve"> </w:t>
      </w:r>
      <w:r w:rsidRPr="005C5507">
        <w:rPr>
          <w:rFonts w:ascii="Times New Roman" w:eastAsia="Times New Roman" w:hAnsi="Times New Roman" w:cs="Times New Roman"/>
          <w:bCs/>
          <w:sz w:val="24"/>
          <w:szCs w:val="24"/>
          <w:lang w:val="el-GR"/>
        </w:rPr>
        <w:t xml:space="preserve">του </w:t>
      </w:r>
      <w:r w:rsidR="004F489B" w:rsidRPr="005C5507">
        <w:rPr>
          <w:rFonts w:ascii="Times New Roman" w:eastAsia="Times New Roman" w:hAnsi="Times New Roman" w:cs="Times New Roman"/>
          <w:bCs/>
          <w:sz w:val="24"/>
          <w:szCs w:val="24"/>
          <w:lang w:val="el-GR"/>
        </w:rPr>
        <w:t>σώματός τους</w:t>
      </w:r>
      <w:r w:rsidRPr="005C5507">
        <w:rPr>
          <w:rFonts w:ascii="Times New Roman" w:eastAsia="Times New Roman" w:hAnsi="Times New Roman" w:cs="Times New Roman"/>
          <w:sz w:val="24"/>
          <w:szCs w:val="24"/>
          <w:lang w:val="el-GR"/>
        </w:rPr>
        <w:t>.</w:t>
      </w:r>
    </w:p>
    <w:p w:rsidR="00EF6CE2" w:rsidRDefault="00EF6CE2"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7D1361" w:rsidRDefault="00776287" w:rsidP="00801F05">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6 </w:t>
      </w:r>
      <w:r w:rsidR="00997E3C"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Χρονομέτρηση</w:t>
      </w:r>
      <w:r w:rsidR="004C50BA" w:rsidRPr="007D1361">
        <w:rPr>
          <w:rFonts w:ascii="Times New Roman" w:eastAsia="Times New Roman" w:hAnsi="Times New Roman" w:cs="Times New Roman"/>
          <w:bCs/>
          <w:kern w:val="36"/>
          <w:sz w:val="24"/>
          <w:szCs w:val="24"/>
          <w:lang w:val="el-GR"/>
        </w:rPr>
        <w:t xml:space="preserve"> και Όρια Χρόνο</w:t>
      </w:r>
      <w:r w:rsidR="007D1361">
        <w:rPr>
          <w:rFonts w:ascii="Times New Roman" w:eastAsia="Times New Roman" w:hAnsi="Times New Roman" w:cs="Times New Roman"/>
          <w:bCs/>
          <w:kern w:val="36"/>
          <w:sz w:val="24"/>
          <w:szCs w:val="24"/>
          <w:lang w:val="el-GR"/>
        </w:rPr>
        <w:t>υ</w:t>
      </w:r>
    </w:p>
    <w:p w:rsidR="00776287" w:rsidRPr="00444CFC" w:rsidRDefault="00796A9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lastRenderedPageBreak/>
        <w:t>Δεν θα υπάρχει επίσημη</w:t>
      </w:r>
      <w:r w:rsidR="004C50BA" w:rsidRPr="00444CFC">
        <w:rPr>
          <w:rFonts w:ascii="Times New Roman" w:eastAsia="Times New Roman" w:hAnsi="Times New Roman" w:cs="Times New Roman"/>
          <w:sz w:val="24"/>
          <w:szCs w:val="24"/>
          <w:lang w:val="el-GR"/>
        </w:rPr>
        <w:t xml:space="preserve"> χρονομέτρηση. </w:t>
      </w:r>
    </w:p>
    <w:p w:rsidR="00187B28" w:rsidRPr="008B72D8" w:rsidRDefault="00776287" w:rsidP="008B72D8">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Για τις δύο </w:t>
      </w:r>
      <w:r w:rsidR="004F489B">
        <w:rPr>
          <w:rFonts w:ascii="Times New Roman" w:eastAsia="Times New Roman" w:hAnsi="Times New Roman" w:cs="Times New Roman"/>
          <w:sz w:val="24"/>
          <w:szCs w:val="24"/>
          <w:lang w:val="el-GR"/>
        </w:rPr>
        <w:t xml:space="preserve">υπόψιν </w:t>
      </w:r>
      <w:r w:rsidRPr="00444CFC">
        <w:rPr>
          <w:rFonts w:ascii="Times New Roman" w:eastAsia="Times New Roman" w:hAnsi="Times New Roman" w:cs="Times New Roman"/>
          <w:sz w:val="24"/>
          <w:szCs w:val="24"/>
          <w:lang w:val="el-GR"/>
        </w:rPr>
        <w:t xml:space="preserve">διαδρομές </w:t>
      </w:r>
      <w:r w:rsidRPr="00444CFC">
        <w:rPr>
          <w:rFonts w:ascii="Times New Roman" w:eastAsia="Times New Roman" w:hAnsi="Times New Roman" w:cs="Times New Roman"/>
          <w:b/>
          <w:bCs/>
          <w:sz w:val="24"/>
          <w:szCs w:val="24"/>
          <w:lang w:val="el-GR"/>
        </w:rPr>
        <w:t>δεν τίθεται χρονικό όριο</w:t>
      </w:r>
      <w:r w:rsidRPr="00444CFC">
        <w:rPr>
          <w:rFonts w:ascii="Times New Roman" w:eastAsia="Times New Roman" w:hAnsi="Times New Roman" w:cs="Times New Roman"/>
          <w:sz w:val="24"/>
          <w:szCs w:val="24"/>
          <w:lang w:val="el-GR"/>
        </w:rPr>
        <w:t xml:space="preserve">, ωστόσο οι συμμετέχοντες οφείλουν να συμμορφώνονται με τις υποδείξεις της </w:t>
      </w:r>
      <w:r w:rsidR="00B84DDA">
        <w:rPr>
          <w:rFonts w:ascii="Times New Roman" w:eastAsia="Times New Roman" w:hAnsi="Times New Roman" w:cs="Times New Roman"/>
          <w:sz w:val="24"/>
          <w:szCs w:val="24"/>
          <w:lang w:val="el-GR"/>
        </w:rPr>
        <w:t>Αστυνομίας</w:t>
      </w:r>
      <w:r w:rsidRPr="00444CFC">
        <w:rPr>
          <w:rFonts w:ascii="Times New Roman" w:eastAsia="Times New Roman" w:hAnsi="Times New Roman" w:cs="Times New Roman"/>
          <w:sz w:val="24"/>
          <w:szCs w:val="24"/>
          <w:lang w:val="el-GR"/>
        </w:rPr>
        <w:t xml:space="preserve"> και </w:t>
      </w:r>
      <w:r w:rsidR="00B84DDA">
        <w:rPr>
          <w:rFonts w:ascii="Times New Roman" w:eastAsia="Times New Roman" w:hAnsi="Times New Roman" w:cs="Times New Roman"/>
          <w:sz w:val="24"/>
          <w:szCs w:val="24"/>
          <w:lang w:val="el-GR"/>
        </w:rPr>
        <w:t>του διοργανωτή του αγώνα.</w:t>
      </w:r>
    </w:p>
    <w:p w:rsidR="00187B28" w:rsidRDefault="00187B28"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444CFC"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8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Ασφάλεια Αγώνα</w:t>
      </w:r>
    </w:p>
    <w:p w:rsidR="00102FBA" w:rsidRPr="00102FBA"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102FBA">
        <w:rPr>
          <w:rFonts w:ascii="Times New Roman" w:eastAsia="Times New Roman" w:hAnsi="Times New Roman" w:cs="Times New Roman"/>
          <w:b/>
          <w:sz w:val="24"/>
          <w:szCs w:val="24"/>
          <w:lang w:val="el-GR"/>
        </w:rPr>
        <w:t>Η ασφάλεια</w:t>
      </w:r>
      <w:r w:rsidR="00F92AFB">
        <w:rPr>
          <w:rFonts w:ascii="Times New Roman" w:eastAsia="Times New Roman" w:hAnsi="Times New Roman" w:cs="Times New Roman"/>
          <w:b/>
          <w:sz w:val="24"/>
          <w:szCs w:val="24"/>
          <w:lang w:val="el-GR"/>
        </w:rPr>
        <w:t xml:space="preserve"> </w:t>
      </w:r>
      <w:r w:rsidR="00417DB8">
        <w:rPr>
          <w:rFonts w:ascii="Times New Roman" w:eastAsia="Times New Roman" w:hAnsi="Times New Roman" w:cs="Times New Roman"/>
          <w:sz w:val="24"/>
          <w:szCs w:val="24"/>
          <w:lang w:val="el-GR"/>
        </w:rPr>
        <w:t xml:space="preserve">είναι αρμοδιότητα </w:t>
      </w:r>
      <w:r w:rsidR="00B84DDA">
        <w:rPr>
          <w:rFonts w:ascii="Times New Roman" w:eastAsia="Times New Roman" w:hAnsi="Times New Roman" w:cs="Times New Roman"/>
          <w:sz w:val="24"/>
          <w:szCs w:val="24"/>
          <w:lang w:val="el-GR"/>
        </w:rPr>
        <w:t xml:space="preserve">του </w:t>
      </w:r>
      <w:r w:rsidR="00417DB8">
        <w:rPr>
          <w:rFonts w:ascii="Times New Roman" w:eastAsia="Times New Roman" w:hAnsi="Times New Roman" w:cs="Times New Roman"/>
          <w:sz w:val="24"/>
          <w:szCs w:val="24"/>
          <w:lang w:val="el-GR"/>
        </w:rPr>
        <w:t>Α</w:t>
      </w:r>
      <w:r w:rsidR="00F92AFB">
        <w:rPr>
          <w:rFonts w:ascii="Times New Roman" w:eastAsia="Times New Roman" w:hAnsi="Times New Roman" w:cs="Times New Roman"/>
          <w:sz w:val="24"/>
          <w:szCs w:val="24"/>
          <w:lang w:val="el-GR"/>
        </w:rPr>
        <w:t>.</w:t>
      </w:r>
      <w:r w:rsidR="00417DB8">
        <w:rPr>
          <w:rFonts w:ascii="Times New Roman" w:eastAsia="Times New Roman" w:hAnsi="Times New Roman" w:cs="Times New Roman"/>
          <w:sz w:val="24"/>
          <w:szCs w:val="24"/>
          <w:lang w:val="el-GR"/>
        </w:rPr>
        <w:t>Τ</w:t>
      </w:r>
      <w:r w:rsidR="00F92AFB">
        <w:rPr>
          <w:rFonts w:ascii="Times New Roman" w:eastAsia="Times New Roman" w:hAnsi="Times New Roman" w:cs="Times New Roman"/>
          <w:sz w:val="24"/>
          <w:szCs w:val="24"/>
          <w:lang w:val="el-GR"/>
        </w:rPr>
        <w:t>.</w:t>
      </w:r>
      <w:r w:rsidR="00417DB8">
        <w:rPr>
          <w:rFonts w:ascii="Times New Roman" w:eastAsia="Times New Roman" w:hAnsi="Times New Roman" w:cs="Times New Roman"/>
          <w:sz w:val="24"/>
          <w:szCs w:val="24"/>
          <w:lang w:val="el-GR"/>
        </w:rPr>
        <w:t xml:space="preserve"> Πύλης</w:t>
      </w:r>
      <w:r w:rsidRPr="00102FBA">
        <w:rPr>
          <w:rFonts w:ascii="Times New Roman" w:eastAsia="Times New Roman" w:hAnsi="Times New Roman" w:cs="Times New Roman"/>
          <w:sz w:val="24"/>
          <w:szCs w:val="24"/>
          <w:lang w:val="el-GR"/>
        </w:rPr>
        <w:t>.</w:t>
      </w:r>
    </w:p>
    <w:p w:rsidR="00102FBA" w:rsidRDefault="00776287" w:rsidP="00801F05">
      <w:pPr>
        <w:spacing w:before="100" w:beforeAutospacing="1" w:after="100" w:afterAutospacing="1" w:line="240" w:lineRule="auto"/>
        <w:jc w:val="both"/>
        <w:rPr>
          <w:rFonts w:ascii="Times New Roman" w:eastAsia="Times New Roman" w:hAnsi="Times New Roman" w:cs="Times New Roman"/>
          <w:bCs/>
          <w:sz w:val="24"/>
          <w:szCs w:val="24"/>
          <w:lang w:val="el-GR"/>
        </w:rPr>
      </w:pPr>
      <w:r w:rsidRPr="00102FBA">
        <w:rPr>
          <w:rFonts w:ascii="Times New Roman" w:eastAsia="Times New Roman" w:hAnsi="Times New Roman" w:cs="Times New Roman"/>
          <w:b/>
          <w:sz w:val="24"/>
          <w:szCs w:val="24"/>
          <w:lang w:val="el-GR"/>
        </w:rPr>
        <w:t>Ιατρική κάλυψη</w:t>
      </w:r>
      <w:r w:rsidRPr="00444CFC">
        <w:rPr>
          <w:rFonts w:ascii="Times New Roman" w:eastAsia="Times New Roman" w:hAnsi="Times New Roman" w:cs="Times New Roman"/>
          <w:sz w:val="24"/>
          <w:szCs w:val="24"/>
          <w:lang w:val="el-GR"/>
        </w:rPr>
        <w:t xml:space="preserve"> θα παρέχεται από τους </w:t>
      </w:r>
      <w:r w:rsidRPr="00102FBA">
        <w:rPr>
          <w:rFonts w:ascii="Times New Roman" w:eastAsia="Times New Roman" w:hAnsi="Times New Roman" w:cs="Times New Roman"/>
          <w:bCs/>
          <w:sz w:val="24"/>
          <w:szCs w:val="24"/>
          <w:lang w:val="el-GR"/>
        </w:rPr>
        <w:t>ιατρούς του α</w:t>
      </w:r>
      <w:r w:rsidR="004C50BA" w:rsidRPr="00102FBA">
        <w:rPr>
          <w:rFonts w:ascii="Times New Roman" w:eastAsia="Times New Roman" w:hAnsi="Times New Roman" w:cs="Times New Roman"/>
          <w:bCs/>
          <w:sz w:val="24"/>
          <w:szCs w:val="24"/>
          <w:lang w:val="el-GR"/>
        </w:rPr>
        <w:t>γώνα και το ΕΚΑΒ</w:t>
      </w:r>
      <w:r w:rsidR="00102FBA" w:rsidRPr="00102FBA">
        <w:rPr>
          <w:rFonts w:ascii="Times New Roman" w:eastAsia="Times New Roman" w:hAnsi="Times New Roman" w:cs="Times New Roman"/>
          <w:bCs/>
          <w:sz w:val="24"/>
          <w:szCs w:val="24"/>
          <w:lang w:val="el-GR"/>
        </w:rPr>
        <w:t xml:space="preserve">, </w:t>
      </w:r>
      <w:r w:rsidR="00102FBA">
        <w:rPr>
          <w:rFonts w:ascii="Times New Roman" w:eastAsia="Times New Roman" w:hAnsi="Times New Roman" w:cs="Times New Roman"/>
          <w:bCs/>
          <w:sz w:val="24"/>
          <w:szCs w:val="24"/>
          <w:lang w:val="el-GR"/>
        </w:rPr>
        <w:t xml:space="preserve">ενώ στα ενδιάμεσα σημεία θα βρίσκονται </w:t>
      </w:r>
      <w:r w:rsidR="00417DB8">
        <w:rPr>
          <w:rFonts w:ascii="Times New Roman" w:eastAsia="Times New Roman" w:hAnsi="Times New Roman" w:cs="Times New Roman"/>
          <w:bCs/>
          <w:sz w:val="24"/>
          <w:szCs w:val="24"/>
          <w:lang w:val="el-GR"/>
        </w:rPr>
        <w:t xml:space="preserve">κατάλληλοι </w:t>
      </w:r>
      <w:r w:rsidR="00102FBA">
        <w:rPr>
          <w:rFonts w:ascii="Times New Roman" w:eastAsia="Times New Roman" w:hAnsi="Times New Roman" w:cs="Times New Roman"/>
          <w:bCs/>
          <w:sz w:val="24"/>
          <w:szCs w:val="24"/>
          <w:lang w:val="el-GR"/>
        </w:rPr>
        <w:t>εθελοντές για παροχή πρώτων βοηθειών σε περίπτωση ανάγκης.</w:t>
      </w:r>
    </w:p>
    <w:p w:rsidR="00776287" w:rsidRPr="00444CFC" w:rsidRDefault="00417DB8"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5C5507">
        <w:rPr>
          <w:rFonts w:ascii="Times New Roman" w:eastAsia="Times New Roman" w:hAnsi="Times New Roman" w:cs="Times New Roman"/>
          <w:sz w:val="24"/>
          <w:szCs w:val="24"/>
          <w:lang w:val="el-GR"/>
        </w:rPr>
        <w:t>Η</w:t>
      </w:r>
      <w:r w:rsidR="00B84DDA" w:rsidRPr="005C5507">
        <w:rPr>
          <w:rFonts w:ascii="Times New Roman" w:eastAsia="Times New Roman" w:hAnsi="Times New Roman" w:cs="Times New Roman"/>
          <w:sz w:val="24"/>
          <w:szCs w:val="24"/>
          <w:lang w:val="el-GR"/>
        </w:rPr>
        <w:t xml:space="preserve"> διοργαν</w:t>
      </w:r>
      <w:r w:rsidRPr="005C5507">
        <w:rPr>
          <w:rFonts w:ascii="Times New Roman" w:eastAsia="Times New Roman" w:hAnsi="Times New Roman" w:cs="Times New Roman"/>
          <w:sz w:val="24"/>
          <w:szCs w:val="24"/>
          <w:lang w:val="el-GR"/>
        </w:rPr>
        <w:t>ώτρια αρχή</w:t>
      </w:r>
      <w:r w:rsidR="00B84DDA">
        <w:rPr>
          <w:rFonts w:ascii="Times New Roman" w:eastAsia="Times New Roman" w:hAnsi="Times New Roman" w:cs="Times New Roman"/>
          <w:sz w:val="24"/>
          <w:szCs w:val="24"/>
          <w:lang w:val="el-GR"/>
        </w:rPr>
        <w:t xml:space="preserve"> έχει το δικαίωμα να αποσύρει</w:t>
      </w:r>
      <w:r w:rsidR="00776287" w:rsidRPr="00444CFC">
        <w:rPr>
          <w:rFonts w:ascii="Times New Roman" w:eastAsia="Times New Roman" w:hAnsi="Times New Roman" w:cs="Times New Roman"/>
          <w:sz w:val="24"/>
          <w:szCs w:val="24"/>
          <w:lang w:val="el-GR"/>
        </w:rPr>
        <w:t xml:space="preserve"> από τη διαδρομή οποιονδήποτε αθλητή για ιατρικούς λόγους.</w:t>
      </w:r>
    </w:p>
    <w:p w:rsidR="00EF6CE2" w:rsidRDefault="00EF6CE2"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444CFC"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9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Προσωπική Περιουσία Συμμετεχόντων</w:t>
      </w:r>
    </w:p>
    <w:p w:rsidR="00776287" w:rsidRPr="00444CFC" w:rsidRDefault="00417DB8"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 xml:space="preserve">Η διοργανώτρια αρχή </w:t>
      </w:r>
      <w:r w:rsidR="00776287" w:rsidRPr="005C5507">
        <w:rPr>
          <w:rFonts w:ascii="Times New Roman" w:eastAsia="Times New Roman" w:hAnsi="Times New Roman" w:cs="Times New Roman"/>
          <w:bCs/>
          <w:sz w:val="24"/>
          <w:szCs w:val="24"/>
          <w:lang w:val="el-GR"/>
        </w:rPr>
        <w:t>δεν ευθύνεται</w:t>
      </w:r>
      <w:r w:rsidR="00F92AFB">
        <w:rPr>
          <w:rFonts w:ascii="Times New Roman" w:eastAsia="Times New Roman" w:hAnsi="Times New Roman" w:cs="Times New Roman"/>
          <w:bCs/>
          <w:sz w:val="24"/>
          <w:szCs w:val="24"/>
          <w:lang w:val="el-GR"/>
        </w:rPr>
        <w:t xml:space="preserve"> </w:t>
      </w:r>
      <w:r w:rsidR="00776287" w:rsidRPr="00444CFC">
        <w:rPr>
          <w:rFonts w:ascii="Times New Roman" w:eastAsia="Times New Roman" w:hAnsi="Times New Roman" w:cs="Times New Roman"/>
          <w:sz w:val="24"/>
          <w:szCs w:val="24"/>
          <w:lang w:val="el-GR"/>
        </w:rPr>
        <w:t>για απώλεια, κλοπή ή φθορά προσωπικών αντικειμένων των συμμετεχόντων.</w:t>
      </w:r>
    </w:p>
    <w:p w:rsidR="00EF6CE2" w:rsidRDefault="00EF6CE2"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444CFC"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444CFC">
        <w:rPr>
          <w:rFonts w:ascii="Times New Roman" w:eastAsia="Times New Roman" w:hAnsi="Times New Roman" w:cs="Times New Roman"/>
          <w:b/>
          <w:bCs/>
          <w:kern w:val="36"/>
          <w:sz w:val="24"/>
          <w:szCs w:val="24"/>
          <w:lang w:val="el-GR"/>
        </w:rPr>
        <w:t xml:space="preserve">ΑΡΘΡΟ 10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Χρήση Εικόνας &amp; Στοιχείων</w:t>
      </w:r>
    </w:p>
    <w:p w:rsidR="00776287" w:rsidRPr="00444CFC"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Με τη συμμετοχή τους, οι δρομείς παραχωρούν στο</w:t>
      </w:r>
      <w:r w:rsidR="00B84DDA">
        <w:rPr>
          <w:rFonts w:ascii="Times New Roman" w:eastAsia="Times New Roman" w:hAnsi="Times New Roman" w:cs="Times New Roman"/>
          <w:sz w:val="24"/>
          <w:szCs w:val="24"/>
          <w:lang w:val="el-GR"/>
        </w:rPr>
        <w:t>ν</w:t>
      </w:r>
      <w:r w:rsidRPr="00444CFC">
        <w:rPr>
          <w:rFonts w:ascii="Times New Roman" w:eastAsia="Times New Roman" w:hAnsi="Times New Roman" w:cs="Times New Roman"/>
          <w:sz w:val="24"/>
          <w:szCs w:val="24"/>
          <w:lang w:val="el-GR"/>
        </w:rPr>
        <w:t xml:space="preserve"> διοργανωτή το δικαίωμα χρήσης του ονόματος, εικόνας και στοιχείων τους για:</w:t>
      </w:r>
    </w:p>
    <w:p w:rsidR="00776287" w:rsidRPr="00444CFC" w:rsidRDefault="00776287" w:rsidP="00801F05">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44CFC">
        <w:rPr>
          <w:rFonts w:ascii="Times New Roman" w:eastAsia="Times New Roman" w:hAnsi="Times New Roman" w:cs="Times New Roman"/>
          <w:sz w:val="24"/>
          <w:szCs w:val="24"/>
        </w:rPr>
        <w:t>στατιστικούς σκοπούς,</w:t>
      </w:r>
    </w:p>
    <w:p w:rsidR="00776287" w:rsidRPr="00444CFC" w:rsidRDefault="00776287" w:rsidP="00801F05">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44CFC">
        <w:rPr>
          <w:rFonts w:ascii="Times New Roman" w:eastAsia="Times New Roman" w:hAnsi="Times New Roman" w:cs="Times New Roman"/>
          <w:sz w:val="24"/>
          <w:szCs w:val="24"/>
        </w:rPr>
        <w:t>προβολή της διοργάνωσης,</w:t>
      </w:r>
    </w:p>
    <w:p w:rsidR="00776287" w:rsidRPr="00444CFC" w:rsidRDefault="00776287" w:rsidP="00801F0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χρήση σε έντυπο ή ψηφιακό υλικό,</w:t>
      </w:r>
    </w:p>
    <w:p w:rsidR="00776287" w:rsidRPr="00444CFC" w:rsidRDefault="00776287" w:rsidP="00801F05">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444CFC">
        <w:rPr>
          <w:rFonts w:ascii="Times New Roman" w:eastAsia="Times New Roman" w:hAnsi="Times New Roman" w:cs="Times New Roman"/>
          <w:sz w:val="24"/>
          <w:szCs w:val="24"/>
        </w:rPr>
        <w:t>νομικές ή ρυθμιστικές διαδικασίες.</w:t>
      </w:r>
    </w:p>
    <w:p w:rsidR="008B72D8" w:rsidRDefault="008B72D8"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872CB3"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872CB3">
        <w:rPr>
          <w:rFonts w:ascii="Times New Roman" w:eastAsia="Times New Roman" w:hAnsi="Times New Roman" w:cs="Times New Roman"/>
          <w:b/>
          <w:bCs/>
          <w:kern w:val="36"/>
          <w:sz w:val="24"/>
          <w:szCs w:val="24"/>
          <w:lang w:val="el-GR"/>
        </w:rPr>
        <w:t xml:space="preserve">ΑΡΘΡΟ 11 </w:t>
      </w:r>
      <w:r w:rsidR="00F92AFB" w:rsidRPr="00F92AFB">
        <w:rPr>
          <w:rFonts w:ascii="Times New Roman" w:eastAsia="Times New Roman" w:hAnsi="Times New Roman" w:cs="Times New Roman"/>
          <w:b/>
          <w:bCs/>
          <w:kern w:val="36"/>
          <w:sz w:val="24"/>
          <w:szCs w:val="24"/>
          <w:lang w:val="el-GR"/>
        </w:rPr>
        <w:t>-</w:t>
      </w:r>
      <w:r w:rsidRPr="00872CB3">
        <w:rPr>
          <w:rFonts w:ascii="Times New Roman" w:eastAsia="Times New Roman" w:hAnsi="Times New Roman" w:cs="Times New Roman"/>
          <w:bCs/>
          <w:kern w:val="36"/>
          <w:sz w:val="24"/>
          <w:szCs w:val="24"/>
          <w:lang w:val="el-GR"/>
        </w:rPr>
        <w:t xml:space="preserve"> Ποδήλατα, Φωτογράφιση &amp; Βιντεοσκόπηση</w:t>
      </w:r>
    </w:p>
    <w:p w:rsidR="00F92AFB" w:rsidRDefault="0045619A" w:rsidP="00801F05">
      <w:pPr>
        <w:spacing w:before="100" w:beforeAutospacing="1" w:after="100" w:afterAutospacing="1" w:line="240" w:lineRule="auto"/>
        <w:jc w:val="both"/>
        <w:rPr>
          <w:rFonts w:ascii="Times New Roman" w:hAnsi="Times New Roman" w:cs="Times New Roman"/>
          <w:sz w:val="24"/>
          <w:szCs w:val="24"/>
          <w:lang w:val="el-GR"/>
        </w:rPr>
      </w:pPr>
      <w:r w:rsidRPr="00872CB3">
        <w:rPr>
          <w:rFonts w:ascii="Times New Roman" w:hAnsi="Times New Roman" w:cs="Times New Roman"/>
          <w:sz w:val="24"/>
          <w:szCs w:val="24"/>
          <w:lang w:val="el-GR"/>
        </w:rPr>
        <w:t>Η χρήση ποδηλάτων, κατά τη διάρκεια του αγώνα, επιτρέπονται</w:t>
      </w:r>
      <w:r w:rsidR="00F92AFB">
        <w:rPr>
          <w:rFonts w:ascii="Times New Roman" w:hAnsi="Times New Roman" w:cs="Times New Roman"/>
          <w:sz w:val="24"/>
          <w:szCs w:val="24"/>
          <w:lang w:val="el-GR"/>
        </w:rPr>
        <w:t xml:space="preserve"> </w:t>
      </w:r>
      <w:r w:rsidRPr="00872CB3">
        <w:rPr>
          <w:rStyle w:val="af1"/>
          <w:rFonts w:ascii="Times New Roman" w:hAnsi="Times New Roman" w:cs="Times New Roman"/>
          <w:b w:val="0"/>
          <w:sz w:val="24"/>
          <w:szCs w:val="24"/>
          <w:lang w:val="el-GR"/>
        </w:rPr>
        <w:t>μόνο με έγκριση του</w:t>
      </w:r>
      <w:r w:rsidR="00997E3C">
        <w:rPr>
          <w:rStyle w:val="af1"/>
          <w:rFonts w:ascii="Times New Roman" w:hAnsi="Times New Roman" w:cs="Times New Roman"/>
          <w:b w:val="0"/>
          <w:sz w:val="24"/>
          <w:szCs w:val="24"/>
          <w:lang w:val="el-GR"/>
        </w:rPr>
        <w:t xml:space="preserve"> </w:t>
      </w:r>
      <w:r w:rsidRPr="00872CB3">
        <w:rPr>
          <w:rStyle w:val="af1"/>
          <w:rFonts w:ascii="Times New Roman" w:hAnsi="Times New Roman" w:cs="Times New Roman"/>
          <w:b w:val="0"/>
          <w:sz w:val="24"/>
          <w:szCs w:val="24"/>
          <w:lang w:val="el-GR"/>
        </w:rPr>
        <w:t>διοργανωτή</w:t>
      </w:r>
      <w:r w:rsidRPr="00872CB3">
        <w:rPr>
          <w:rFonts w:ascii="Times New Roman" w:hAnsi="Times New Roman" w:cs="Times New Roman"/>
          <w:sz w:val="24"/>
          <w:szCs w:val="24"/>
          <w:lang w:val="el-GR"/>
        </w:rPr>
        <w:t xml:space="preserve"> και την έκδοση σχετικ</w:t>
      </w:r>
      <w:r w:rsidR="00417DB8" w:rsidRPr="00872CB3">
        <w:rPr>
          <w:rFonts w:ascii="Times New Roman" w:hAnsi="Times New Roman" w:cs="Times New Roman"/>
          <w:sz w:val="24"/>
          <w:szCs w:val="24"/>
          <w:lang w:val="el-GR"/>
        </w:rPr>
        <w:t>ής έγκρισης</w:t>
      </w:r>
      <w:r w:rsidRPr="00872CB3">
        <w:rPr>
          <w:rFonts w:ascii="Times New Roman" w:hAnsi="Times New Roman" w:cs="Times New Roman"/>
          <w:sz w:val="24"/>
          <w:szCs w:val="24"/>
          <w:lang w:val="el-GR"/>
        </w:rPr>
        <w:t>.</w:t>
      </w:r>
    </w:p>
    <w:p w:rsidR="00D02ACC" w:rsidRPr="00872CB3" w:rsidRDefault="0045619A"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872CB3">
        <w:rPr>
          <w:rFonts w:ascii="Times New Roman" w:hAnsi="Times New Roman" w:cs="Times New Roman"/>
          <w:sz w:val="24"/>
          <w:szCs w:val="24"/>
          <w:lang w:val="el-GR"/>
        </w:rPr>
        <w:lastRenderedPageBreak/>
        <w:t xml:space="preserve">Η διοργάνωση θα διαθέτει </w:t>
      </w:r>
      <w:r w:rsidRPr="00872CB3">
        <w:rPr>
          <w:rStyle w:val="af1"/>
          <w:rFonts w:ascii="Times New Roman" w:hAnsi="Times New Roman" w:cs="Times New Roman"/>
          <w:b w:val="0"/>
          <w:sz w:val="24"/>
          <w:szCs w:val="24"/>
          <w:lang w:val="el-GR"/>
        </w:rPr>
        <w:t>δικό της επίσημο φωτογράφο</w:t>
      </w:r>
      <w:r w:rsidRPr="00872CB3">
        <w:rPr>
          <w:rFonts w:ascii="Times New Roman" w:hAnsi="Times New Roman" w:cs="Times New Roman"/>
          <w:sz w:val="24"/>
          <w:szCs w:val="24"/>
          <w:lang w:val="el-GR"/>
        </w:rPr>
        <w:t>, ο οποίος θα καλύψει τον αγώνα.</w:t>
      </w:r>
    </w:p>
    <w:p w:rsidR="00EF6CE2" w:rsidRPr="00872CB3" w:rsidRDefault="00EF6CE2"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p>
    <w:p w:rsidR="00776287" w:rsidRPr="00872CB3" w:rsidRDefault="00776287" w:rsidP="00801F0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l-GR"/>
        </w:rPr>
      </w:pPr>
      <w:r w:rsidRPr="00872CB3">
        <w:rPr>
          <w:rFonts w:ascii="Times New Roman" w:eastAsia="Times New Roman" w:hAnsi="Times New Roman" w:cs="Times New Roman"/>
          <w:b/>
          <w:bCs/>
          <w:kern w:val="36"/>
          <w:sz w:val="24"/>
          <w:szCs w:val="24"/>
          <w:lang w:val="el-GR"/>
        </w:rPr>
        <w:t xml:space="preserve">ΑΡΘΡΟ 12 </w:t>
      </w:r>
      <w:r w:rsidR="00F92AFB" w:rsidRPr="00F92AFB">
        <w:rPr>
          <w:rFonts w:ascii="Times New Roman" w:eastAsia="Times New Roman" w:hAnsi="Times New Roman" w:cs="Times New Roman"/>
          <w:b/>
          <w:bCs/>
          <w:kern w:val="36"/>
          <w:sz w:val="24"/>
          <w:szCs w:val="24"/>
          <w:lang w:val="el-GR"/>
        </w:rPr>
        <w:t>-</w:t>
      </w:r>
      <w:r w:rsidRPr="00872CB3">
        <w:rPr>
          <w:rFonts w:ascii="Times New Roman" w:eastAsia="Times New Roman" w:hAnsi="Times New Roman" w:cs="Times New Roman"/>
          <w:bCs/>
          <w:kern w:val="36"/>
          <w:sz w:val="24"/>
          <w:szCs w:val="24"/>
          <w:lang w:val="el-GR"/>
        </w:rPr>
        <w:t xml:space="preserve"> Αποδοχή Κανονισμών</w:t>
      </w:r>
    </w:p>
    <w:p w:rsidR="00776287" w:rsidRPr="00444CFC"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Με την εγγραφή τους, όλοι οι συμμετέχοντες δηλώνουν ότι:</w:t>
      </w:r>
    </w:p>
    <w:p w:rsidR="00776287" w:rsidRPr="00444CFC" w:rsidRDefault="00B84DDA" w:rsidP="00801F0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αποδέχονται ανεπιφύλακτα όλα τα άρθρα του Κανονισμού</w:t>
      </w:r>
      <w:r w:rsidR="00776287" w:rsidRPr="00444CFC">
        <w:rPr>
          <w:rFonts w:ascii="Times New Roman" w:eastAsia="Times New Roman" w:hAnsi="Times New Roman" w:cs="Times New Roman"/>
          <w:sz w:val="24"/>
          <w:szCs w:val="24"/>
          <w:lang w:val="el-GR"/>
        </w:rPr>
        <w:t>,</w:t>
      </w:r>
    </w:p>
    <w:p w:rsidR="00776287" w:rsidRPr="00444CFC" w:rsidRDefault="00776287" w:rsidP="00801F0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δεν θα επισπεύσουν την εκκίνηση και</w:t>
      </w:r>
    </w:p>
    <w:p w:rsidR="00776287" w:rsidRPr="00444CFC" w:rsidRDefault="00776287" w:rsidP="00801F0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θα καλύψουν </w:t>
      </w:r>
      <w:r w:rsidRPr="00102FBA">
        <w:rPr>
          <w:rFonts w:ascii="Times New Roman" w:eastAsia="Times New Roman" w:hAnsi="Times New Roman" w:cs="Times New Roman"/>
          <w:bCs/>
          <w:sz w:val="24"/>
          <w:szCs w:val="24"/>
          <w:lang w:val="el-GR"/>
        </w:rPr>
        <w:t>ολόκληρη</w:t>
      </w:r>
      <w:r w:rsidRPr="00444CFC">
        <w:rPr>
          <w:rFonts w:ascii="Times New Roman" w:eastAsia="Times New Roman" w:hAnsi="Times New Roman" w:cs="Times New Roman"/>
          <w:sz w:val="24"/>
          <w:szCs w:val="24"/>
          <w:lang w:val="el-GR"/>
        </w:rPr>
        <w:t xml:space="preserve"> τη διαδρομή πριν περάσουν τη γραμμή του τερματισμού.</w:t>
      </w:r>
    </w:p>
    <w:p w:rsidR="00EF6CE2" w:rsidRDefault="00EF6CE2" w:rsidP="00801F05">
      <w:pPr>
        <w:spacing w:after="0" w:line="240" w:lineRule="auto"/>
        <w:jc w:val="both"/>
        <w:rPr>
          <w:rFonts w:ascii="Times New Roman" w:eastAsia="Times New Roman" w:hAnsi="Times New Roman" w:cs="Times New Roman"/>
          <w:b/>
          <w:bCs/>
          <w:kern w:val="36"/>
          <w:sz w:val="24"/>
          <w:szCs w:val="24"/>
          <w:lang w:val="el-GR"/>
        </w:rPr>
      </w:pPr>
    </w:p>
    <w:p w:rsidR="00EF6CE2" w:rsidRDefault="00EF6CE2" w:rsidP="00801F05">
      <w:pPr>
        <w:spacing w:after="0" w:line="240" w:lineRule="auto"/>
        <w:jc w:val="both"/>
        <w:rPr>
          <w:rFonts w:ascii="Times New Roman" w:eastAsia="Times New Roman" w:hAnsi="Times New Roman" w:cs="Times New Roman"/>
          <w:b/>
          <w:bCs/>
          <w:kern w:val="36"/>
          <w:sz w:val="24"/>
          <w:szCs w:val="24"/>
          <w:lang w:val="el-GR"/>
        </w:rPr>
      </w:pPr>
    </w:p>
    <w:p w:rsidR="00EF6CE2" w:rsidRDefault="00EF6CE2" w:rsidP="00801F05">
      <w:pPr>
        <w:spacing w:after="0" w:line="240" w:lineRule="auto"/>
        <w:jc w:val="both"/>
        <w:rPr>
          <w:rFonts w:ascii="Times New Roman" w:eastAsia="Times New Roman" w:hAnsi="Times New Roman" w:cs="Times New Roman"/>
          <w:b/>
          <w:bCs/>
          <w:kern w:val="36"/>
          <w:sz w:val="24"/>
          <w:szCs w:val="24"/>
          <w:lang w:val="el-GR"/>
        </w:rPr>
      </w:pPr>
    </w:p>
    <w:p w:rsidR="00776287" w:rsidRPr="007D1361" w:rsidRDefault="00776287" w:rsidP="00801F05">
      <w:pPr>
        <w:spacing w:after="0"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b/>
          <w:bCs/>
          <w:kern w:val="36"/>
          <w:sz w:val="24"/>
          <w:szCs w:val="24"/>
          <w:lang w:val="el-GR"/>
        </w:rPr>
        <w:t xml:space="preserve">ΑΡΘΡΟ 13 </w:t>
      </w:r>
      <w:r w:rsidR="00F92AFB" w:rsidRPr="00F92AFB">
        <w:rPr>
          <w:rFonts w:ascii="Times New Roman" w:eastAsia="Times New Roman" w:hAnsi="Times New Roman" w:cs="Times New Roman"/>
          <w:b/>
          <w:bCs/>
          <w:kern w:val="36"/>
          <w:sz w:val="24"/>
          <w:szCs w:val="24"/>
          <w:lang w:val="el-GR"/>
        </w:rPr>
        <w:t>-</w:t>
      </w:r>
      <w:r w:rsidRPr="007D1361">
        <w:rPr>
          <w:rFonts w:ascii="Times New Roman" w:eastAsia="Times New Roman" w:hAnsi="Times New Roman" w:cs="Times New Roman"/>
          <w:bCs/>
          <w:kern w:val="36"/>
          <w:sz w:val="24"/>
          <w:szCs w:val="24"/>
          <w:lang w:val="el-GR"/>
        </w:rPr>
        <w:t xml:space="preserve"> Ανωτέρα Βία</w:t>
      </w:r>
    </w:p>
    <w:p w:rsidR="00801F05" w:rsidRPr="00AF77B7"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 xml:space="preserve">Ο αγώνας πραγματοποιείται </w:t>
      </w:r>
      <w:r w:rsidRPr="00444CFC">
        <w:rPr>
          <w:rFonts w:ascii="Times New Roman" w:eastAsia="Times New Roman" w:hAnsi="Times New Roman" w:cs="Times New Roman"/>
          <w:b/>
          <w:bCs/>
          <w:sz w:val="24"/>
          <w:szCs w:val="24"/>
          <w:lang w:val="el-GR"/>
        </w:rPr>
        <w:t>ανεξαρτήτως καιρικών συνθηκών</w:t>
      </w:r>
      <w:r w:rsidRPr="00444CFC">
        <w:rPr>
          <w:rFonts w:ascii="Times New Roman" w:eastAsia="Times New Roman" w:hAnsi="Times New Roman" w:cs="Times New Roman"/>
          <w:sz w:val="24"/>
          <w:szCs w:val="24"/>
          <w:lang w:val="el-GR"/>
        </w:rPr>
        <w:t>.</w:t>
      </w:r>
    </w:p>
    <w:p w:rsidR="00776287" w:rsidRDefault="0077628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444CFC">
        <w:rPr>
          <w:rFonts w:ascii="Times New Roman" w:eastAsia="Times New Roman" w:hAnsi="Times New Roman" w:cs="Times New Roman"/>
          <w:sz w:val="24"/>
          <w:szCs w:val="24"/>
          <w:lang w:val="el-GR"/>
        </w:rPr>
        <w:t>Η διοργάνωση έχει το δικαίωμα αναβολής ή ακύρωσης μόνο σε περίπτωση εξαιρετικ</w:t>
      </w:r>
      <w:r w:rsidR="00417DB8">
        <w:rPr>
          <w:rFonts w:ascii="Times New Roman" w:eastAsia="Times New Roman" w:hAnsi="Times New Roman" w:cs="Times New Roman"/>
          <w:sz w:val="24"/>
          <w:szCs w:val="24"/>
          <w:lang w:val="el-GR"/>
        </w:rPr>
        <w:t xml:space="preserve">ά δυσμενών καιρικών </w:t>
      </w:r>
      <w:r w:rsidRPr="00444CFC">
        <w:rPr>
          <w:rFonts w:ascii="Times New Roman" w:eastAsia="Times New Roman" w:hAnsi="Times New Roman" w:cs="Times New Roman"/>
          <w:sz w:val="24"/>
          <w:szCs w:val="24"/>
          <w:lang w:val="el-GR"/>
        </w:rPr>
        <w:t>συνθηκών ή γεγονότος ανωτέρας βίας.</w:t>
      </w:r>
    </w:p>
    <w:p w:rsidR="00EF6CE2" w:rsidRDefault="00EF6CE2" w:rsidP="00801F05">
      <w:pPr>
        <w:spacing w:before="100" w:beforeAutospacing="1" w:after="100" w:afterAutospacing="1" w:line="240" w:lineRule="auto"/>
        <w:jc w:val="both"/>
        <w:rPr>
          <w:rFonts w:ascii="Times New Roman" w:eastAsia="Times New Roman" w:hAnsi="Times New Roman" w:cs="Times New Roman"/>
          <w:b/>
          <w:sz w:val="24"/>
          <w:szCs w:val="24"/>
          <w:lang w:val="el-GR"/>
        </w:rPr>
      </w:pPr>
    </w:p>
    <w:p w:rsidR="002118EC" w:rsidRDefault="00796A97" w:rsidP="002118EC">
      <w:pPr>
        <w:spacing w:before="100" w:beforeAutospacing="1" w:after="100" w:afterAutospacing="1" w:line="240" w:lineRule="auto"/>
        <w:jc w:val="both"/>
        <w:rPr>
          <w:rFonts w:ascii="Times New Roman" w:eastAsia="Times New Roman" w:hAnsi="Times New Roman" w:cs="Times New Roman"/>
          <w:sz w:val="24"/>
          <w:szCs w:val="24"/>
          <w:lang w:val="el-GR"/>
        </w:rPr>
      </w:pPr>
      <w:r w:rsidRPr="00796A97">
        <w:rPr>
          <w:rFonts w:ascii="Times New Roman" w:eastAsia="Times New Roman" w:hAnsi="Times New Roman" w:cs="Times New Roman"/>
          <w:b/>
          <w:sz w:val="24"/>
          <w:szCs w:val="24"/>
          <w:lang w:val="el-GR"/>
        </w:rPr>
        <w:t xml:space="preserve">ΑΡΘΡΟ 14 </w:t>
      </w:r>
      <w:r w:rsidR="00F92AFB" w:rsidRPr="00F92AFB">
        <w:rPr>
          <w:rFonts w:ascii="Times New Roman" w:eastAsia="Times New Roman" w:hAnsi="Times New Roman" w:cs="Times New Roman"/>
          <w:b/>
          <w:bCs/>
          <w:kern w:val="36"/>
          <w:sz w:val="24"/>
          <w:szCs w:val="24"/>
          <w:lang w:val="el-GR"/>
        </w:rPr>
        <w:t>-</w:t>
      </w:r>
      <w:r>
        <w:rPr>
          <w:rFonts w:ascii="Times New Roman" w:eastAsia="Times New Roman" w:hAnsi="Times New Roman" w:cs="Times New Roman"/>
          <w:sz w:val="24"/>
          <w:szCs w:val="24"/>
          <w:lang w:val="el-GR"/>
        </w:rPr>
        <w:t xml:space="preserve"> Παροχές Συμμετεχόντων</w:t>
      </w:r>
    </w:p>
    <w:p w:rsidR="002118EC" w:rsidRPr="0045619A" w:rsidRDefault="002118EC" w:rsidP="00801F05">
      <w:pPr>
        <w:spacing w:before="100" w:beforeAutospacing="1" w:after="100" w:afterAutospacing="1" w:line="240" w:lineRule="auto"/>
        <w:jc w:val="both"/>
        <w:rPr>
          <w:rFonts w:ascii="Times New Roman" w:eastAsia="Times New Roman" w:hAnsi="Times New Roman" w:cs="Times New Roman"/>
          <w:b/>
          <w:sz w:val="24"/>
          <w:szCs w:val="24"/>
          <w:lang w:val="el-GR"/>
        </w:rPr>
      </w:pPr>
      <w:r w:rsidRPr="002118EC">
        <w:rPr>
          <w:rFonts w:ascii="Times New Roman" w:eastAsia="Times New Roman" w:hAnsi="Times New Roman" w:cs="Times New Roman"/>
          <w:b/>
          <w:sz w:val="24"/>
          <w:szCs w:val="24"/>
          <w:lang w:val="el-GR"/>
        </w:rPr>
        <w:t>Δεν θα υπάρχει σταθμός τροφοδοσίας.</w:t>
      </w:r>
    </w:p>
    <w:p w:rsidR="00796A97" w:rsidRDefault="007541D2"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Μετά τον τερματισμό</w:t>
      </w:r>
      <w:r w:rsidR="00417DB8">
        <w:rPr>
          <w:rFonts w:ascii="Times New Roman" w:eastAsia="Times New Roman" w:hAnsi="Times New Roman" w:cs="Times New Roman"/>
          <w:sz w:val="24"/>
          <w:szCs w:val="24"/>
          <w:lang w:val="el-GR"/>
        </w:rPr>
        <w:t>, ο</w:t>
      </w:r>
      <w:r>
        <w:rPr>
          <w:rFonts w:ascii="Times New Roman" w:eastAsia="Times New Roman" w:hAnsi="Times New Roman" w:cs="Times New Roman"/>
          <w:sz w:val="24"/>
          <w:szCs w:val="24"/>
          <w:lang w:val="el-GR"/>
        </w:rPr>
        <w:t xml:space="preserve"> Πολιτιστικός Σύλλογος Πύλης και ο Δήμος Πύλης θα προσφέρουν</w:t>
      </w:r>
      <w:r w:rsidR="00796A97">
        <w:rPr>
          <w:rFonts w:ascii="Times New Roman" w:eastAsia="Times New Roman" w:hAnsi="Times New Roman" w:cs="Times New Roman"/>
          <w:sz w:val="24"/>
          <w:szCs w:val="24"/>
          <w:lang w:val="el-GR"/>
        </w:rPr>
        <w:t xml:space="preserve"> σε όλους του συμμετέχοντες</w:t>
      </w:r>
      <w:r w:rsidR="00F92AFB">
        <w:rPr>
          <w:rFonts w:ascii="Times New Roman" w:eastAsia="Times New Roman" w:hAnsi="Times New Roman" w:cs="Times New Roman"/>
          <w:sz w:val="24"/>
          <w:szCs w:val="24"/>
          <w:lang w:val="el-GR"/>
        </w:rPr>
        <w:t xml:space="preserve"> παραδοσιακό γεύμα</w:t>
      </w:r>
      <w:r>
        <w:rPr>
          <w:rFonts w:ascii="Times New Roman" w:eastAsia="Times New Roman" w:hAnsi="Times New Roman" w:cs="Times New Roman"/>
          <w:sz w:val="24"/>
          <w:szCs w:val="24"/>
          <w:lang w:val="el-GR"/>
        </w:rPr>
        <w:t xml:space="preserve"> και χριστουγεννιάτικα κεράσματα</w:t>
      </w:r>
      <w:r w:rsidR="00796A97">
        <w:rPr>
          <w:rFonts w:ascii="Times New Roman" w:eastAsia="Times New Roman" w:hAnsi="Times New Roman" w:cs="Times New Roman"/>
          <w:sz w:val="24"/>
          <w:szCs w:val="24"/>
          <w:lang w:val="el-GR"/>
        </w:rPr>
        <w:t xml:space="preserve">, </w:t>
      </w:r>
      <w:r w:rsidR="00417DB8">
        <w:rPr>
          <w:rFonts w:ascii="Times New Roman" w:eastAsia="Times New Roman" w:hAnsi="Times New Roman" w:cs="Times New Roman"/>
          <w:sz w:val="24"/>
          <w:szCs w:val="24"/>
          <w:lang w:val="el-GR"/>
        </w:rPr>
        <w:t xml:space="preserve">σύμφωνα με </w:t>
      </w:r>
      <w:r w:rsidR="00796A97">
        <w:rPr>
          <w:rFonts w:ascii="Times New Roman" w:eastAsia="Times New Roman" w:hAnsi="Times New Roman" w:cs="Times New Roman"/>
          <w:sz w:val="24"/>
          <w:szCs w:val="24"/>
          <w:lang w:val="el-GR"/>
        </w:rPr>
        <w:t xml:space="preserve">το πνεύμα της φιλοξενίας και της τοπικής </w:t>
      </w:r>
      <w:r w:rsidR="00417DB8">
        <w:rPr>
          <w:rFonts w:ascii="Times New Roman" w:eastAsia="Times New Roman" w:hAnsi="Times New Roman" w:cs="Times New Roman"/>
          <w:sz w:val="24"/>
          <w:szCs w:val="24"/>
          <w:lang w:val="el-GR"/>
        </w:rPr>
        <w:t xml:space="preserve">μας </w:t>
      </w:r>
      <w:r w:rsidR="00796A97">
        <w:rPr>
          <w:rFonts w:ascii="Times New Roman" w:eastAsia="Times New Roman" w:hAnsi="Times New Roman" w:cs="Times New Roman"/>
          <w:sz w:val="24"/>
          <w:szCs w:val="24"/>
          <w:lang w:val="el-GR"/>
        </w:rPr>
        <w:t>παράδοσης.</w:t>
      </w:r>
    </w:p>
    <w:p w:rsidR="00476C0F" w:rsidRDefault="00476C0F"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 xml:space="preserve">Στο χώρο της </w:t>
      </w:r>
      <w:r w:rsidR="00417DB8">
        <w:rPr>
          <w:rFonts w:ascii="Times New Roman" w:eastAsia="Times New Roman" w:hAnsi="Times New Roman" w:cs="Times New Roman"/>
          <w:sz w:val="24"/>
          <w:szCs w:val="24"/>
          <w:lang w:val="el-GR"/>
        </w:rPr>
        <w:t xml:space="preserve">Νέας </w:t>
      </w:r>
      <w:r>
        <w:rPr>
          <w:rFonts w:ascii="Times New Roman" w:eastAsia="Times New Roman" w:hAnsi="Times New Roman" w:cs="Times New Roman"/>
          <w:sz w:val="24"/>
          <w:szCs w:val="24"/>
          <w:lang w:val="el-GR"/>
        </w:rPr>
        <w:t>Πλατείας θα βρίσκονται εκπρόσωποι του 4</w:t>
      </w:r>
      <w:r w:rsidRPr="00476C0F">
        <w:rPr>
          <w:rFonts w:ascii="Times New Roman" w:eastAsia="Times New Roman" w:hAnsi="Times New Roman" w:cs="Times New Roman"/>
          <w:sz w:val="24"/>
          <w:szCs w:val="24"/>
          <w:vertAlign w:val="superscript"/>
          <w:lang w:val="el-GR"/>
        </w:rPr>
        <w:t>ου</w:t>
      </w:r>
      <w:r>
        <w:rPr>
          <w:rFonts w:ascii="Times New Roman" w:eastAsia="Times New Roman" w:hAnsi="Times New Roman" w:cs="Times New Roman"/>
          <w:sz w:val="24"/>
          <w:szCs w:val="24"/>
          <w:lang w:val="el-GR"/>
        </w:rPr>
        <w:t xml:space="preserve"> Συστήματος Προσκόπων, οι οποίοι θα απασχολήσουν </w:t>
      </w:r>
      <w:r w:rsidR="00102FBA">
        <w:rPr>
          <w:rFonts w:ascii="Times New Roman" w:eastAsia="Times New Roman" w:hAnsi="Times New Roman" w:cs="Times New Roman"/>
          <w:sz w:val="24"/>
          <w:szCs w:val="24"/>
          <w:lang w:val="el-GR"/>
        </w:rPr>
        <w:t xml:space="preserve">τα παιδιά </w:t>
      </w:r>
      <w:r>
        <w:rPr>
          <w:rFonts w:ascii="Times New Roman" w:eastAsia="Times New Roman" w:hAnsi="Times New Roman" w:cs="Times New Roman"/>
          <w:sz w:val="24"/>
          <w:szCs w:val="24"/>
          <w:lang w:val="el-GR"/>
        </w:rPr>
        <w:t xml:space="preserve">μετά το τέλος του αγώνα </w:t>
      </w:r>
      <w:r w:rsidR="00417DB8">
        <w:rPr>
          <w:rFonts w:ascii="Times New Roman" w:eastAsia="Times New Roman" w:hAnsi="Times New Roman" w:cs="Times New Roman"/>
          <w:sz w:val="24"/>
          <w:szCs w:val="24"/>
          <w:lang w:val="el-GR"/>
        </w:rPr>
        <w:t>σ</w:t>
      </w:r>
      <w:r>
        <w:rPr>
          <w:rFonts w:ascii="Times New Roman" w:eastAsia="Times New Roman" w:hAnsi="Times New Roman" w:cs="Times New Roman"/>
          <w:sz w:val="24"/>
          <w:szCs w:val="24"/>
          <w:lang w:val="el-GR"/>
        </w:rPr>
        <w:t xml:space="preserve">ε </w:t>
      </w:r>
      <w:r w:rsidR="002F36B6">
        <w:rPr>
          <w:rFonts w:ascii="Times New Roman" w:eastAsia="Times New Roman" w:hAnsi="Times New Roman" w:cs="Times New Roman"/>
          <w:sz w:val="24"/>
          <w:szCs w:val="24"/>
          <w:lang w:val="el-GR"/>
        </w:rPr>
        <w:t>δράσεις οδηγισμού.</w:t>
      </w:r>
    </w:p>
    <w:p w:rsidR="00EF6CE2" w:rsidRDefault="00EF6CE2" w:rsidP="00801F05">
      <w:pPr>
        <w:spacing w:before="100" w:beforeAutospacing="1" w:after="100" w:afterAutospacing="1" w:line="240" w:lineRule="auto"/>
        <w:jc w:val="both"/>
        <w:rPr>
          <w:rFonts w:ascii="Times New Roman" w:eastAsia="Times New Roman" w:hAnsi="Times New Roman" w:cs="Times New Roman"/>
          <w:b/>
          <w:sz w:val="24"/>
          <w:szCs w:val="24"/>
          <w:lang w:val="el-GR"/>
        </w:rPr>
      </w:pPr>
    </w:p>
    <w:p w:rsidR="00796A97" w:rsidRPr="00B84DDA" w:rsidRDefault="00796A97" w:rsidP="00801F05">
      <w:pPr>
        <w:spacing w:before="100" w:beforeAutospacing="1" w:after="100" w:afterAutospacing="1" w:line="240" w:lineRule="auto"/>
        <w:jc w:val="both"/>
        <w:rPr>
          <w:rFonts w:ascii="Times New Roman" w:eastAsia="Times New Roman" w:hAnsi="Times New Roman" w:cs="Times New Roman"/>
          <w:sz w:val="24"/>
          <w:szCs w:val="24"/>
          <w:lang w:val="el-GR"/>
        </w:rPr>
      </w:pPr>
      <w:r w:rsidRPr="00B84DDA">
        <w:rPr>
          <w:rFonts w:ascii="Times New Roman" w:eastAsia="Times New Roman" w:hAnsi="Times New Roman" w:cs="Times New Roman"/>
          <w:b/>
          <w:sz w:val="24"/>
          <w:szCs w:val="24"/>
          <w:lang w:val="el-GR"/>
        </w:rPr>
        <w:t>ΑΡΘΡΟ 15</w:t>
      </w:r>
      <w:r w:rsidRPr="00B84DDA">
        <w:rPr>
          <w:rFonts w:ascii="Times New Roman" w:eastAsia="Times New Roman" w:hAnsi="Times New Roman" w:cs="Times New Roman"/>
          <w:sz w:val="24"/>
          <w:szCs w:val="24"/>
          <w:lang w:val="el-GR"/>
        </w:rPr>
        <w:t>- Απονομές</w:t>
      </w:r>
    </w:p>
    <w:p w:rsidR="0042144E" w:rsidRPr="0042144E" w:rsidRDefault="0042144E" w:rsidP="0042144E">
      <w:pPr>
        <w:pStyle w:val="Web"/>
        <w:rPr>
          <w:lang w:val="el-GR"/>
        </w:rPr>
      </w:pPr>
      <w:r w:rsidRPr="0042144E">
        <w:rPr>
          <w:lang w:val="el-GR"/>
        </w:rPr>
        <w:t xml:space="preserve">Θα απονεμηθούν </w:t>
      </w:r>
      <w:r w:rsidRPr="0042144E">
        <w:rPr>
          <w:rStyle w:val="af1"/>
          <w:lang w:val="el-GR"/>
        </w:rPr>
        <w:t>μετάλλια σε όλους τους συμμετέχοντες</w:t>
      </w:r>
      <w:r w:rsidRPr="0042144E">
        <w:rPr>
          <w:lang w:val="el-GR"/>
        </w:rPr>
        <w:t xml:space="preserve"> των αγώνων.</w:t>
      </w:r>
    </w:p>
    <w:p w:rsidR="0042144E" w:rsidRDefault="0042144E" w:rsidP="0042144E">
      <w:pPr>
        <w:pStyle w:val="Web"/>
      </w:pPr>
      <w:r>
        <w:t>Επιπ</w:t>
      </w:r>
      <w:proofErr w:type="spellStart"/>
      <w:r>
        <w:t>λέον</w:t>
      </w:r>
      <w:proofErr w:type="spellEnd"/>
      <w:r>
        <w:t>:</w:t>
      </w:r>
    </w:p>
    <w:p w:rsidR="0042144E" w:rsidRPr="0042144E" w:rsidRDefault="0042144E" w:rsidP="0042144E">
      <w:pPr>
        <w:pStyle w:val="Web"/>
        <w:numPr>
          <w:ilvl w:val="0"/>
          <w:numId w:val="19"/>
        </w:numPr>
        <w:rPr>
          <w:lang w:val="el-GR"/>
        </w:rPr>
      </w:pPr>
      <w:r w:rsidRPr="0042144E">
        <w:rPr>
          <w:rStyle w:val="af1"/>
          <w:lang w:val="el-GR"/>
        </w:rPr>
        <w:lastRenderedPageBreak/>
        <w:t>Για τον παιδικό αγώνα των 1.000 μ.</w:t>
      </w:r>
      <w:r w:rsidRPr="0042144E">
        <w:rPr>
          <w:lang w:val="el-GR"/>
        </w:rPr>
        <w:t xml:space="preserve">, θα </w:t>
      </w:r>
      <w:r w:rsidR="00417DB8">
        <w:rPr>
          <w:lang w:val="el-GR"/>
        </w:rPr>
        <w:t xml:space="preserve">επιδοθούν </w:t>
      </w:r>
      <w:r w:rsidRPr="0042144E">
        <w:rPr>
          <w:lang w:val="el-GR"/>
        </w:rPr>
        <w:t xml:space="preserve">δώρα </w:t>
      </w:r>
      <w:r w:rsidR="00417DB8">
        <w:rPr>
          <w:lang w:val="el-GR"/>
        </w:rPr>
        <w:t>σ</w:t>
      </w:r>
      <w:r w:rsidRPr="0042144E">
        <w:rPr>
          <w:lang w:val="el-GR"/>
        </w:rPr>
        <w:t xml:space="preserve">τα </w:t>
      </w:r>
      <w:r w:rsidRPr="0042144E">
        <w:rPr>
          <w:rStyle w:val="af1"/>
          <w:lang w:val="el-GR"/>
        </w:rPr>
        <w:t>τρία πρώτα παιδιά</w:t>
      </w:r>
      <w:r w:rsidRPr="0042144E">
        <w:rPr>
          <w:lang w:val="el-GR"/>
        </w:rPr>
        <w:t>.</w:t>
      </w:r>
    </w:p>
    <w:p w:rsidR="0042144E" w:rsidRPr="0042144E" w:rsidRDefault="0042144E" w:rsidP="0042144E">
      <w:pPr>
        <w:pStyle w:val="Web"/>
        <w:numPr>
          <w:ilvl w:val="0"/>
          <w:numId w:val="19"/>
        </w:numPr>
        <w:rPr>
          <w:lang w:val="el-GR"/>
        </w:rPr>
      </w:pPr>
      <w:r w:rsidRPr="0042144E">
        <w:rPr>
          <w:rStyle w:val="af1"/>
          <w:lang w:val="el-GR"/>
        </w:rPr>
        <w:t>Για τον αγώνα των 5.000 μ.</w:t>
      </w:r>
      <w:r w:rsidRPr="0042144E">
        <w:rPr>
          <w:lang w:val="el-GR"/>
        </w:rPr>
        <w:t xml:space="preserve">, θα τιμηθούν με δώρα οι </w:t>
      </w:r>
      <w:r w:rsidRPr="0042144E">
        <w:rPr>
          <w:rStyle w:val="af1"/>
          <w:lang w:val="el-GR"/>
        </w:rPr>
        <w:t>τρεις πρώτοι δρομείς</w:t>
      </w:r>
      <w:r w:rsidRPr="0042144E">
        <w:rPr>
          <w:lang w:val="el-GR"/>
        </w:rPr>
        <w:t>.</w:t>
      </w:r>
    </w:p>
    <w:p w:rsidR="00102FBA" w:rsidRDefault="00102FBA" w:rsidP="00801F05">
      <w:pPr>
        <w:spacing w:before="100" w:beforeAutospacing="1" w:after="100" w:afterAutospacing="1" w:line="240" w:lineRule="auto"/>
        <w:jc w:val="both"/>
        <w:rPr>
          <w:rFonts w:ascii="Times New Roman" w:eastAsia="Times New Roman" w:hAnsi="Times New Roman" w:cs="Times New Roman"/>
          <w:sz w:val="24"/>
          <w:szCs w:val="24"/>
          <w:lang w:val="el-GR"/>
        </w:rPr>
      </w:pPr>
    </w:p>
    <w:p w:rsidR="00DE2EC6" w:rsidRPr="00B16AF3" w:rsidRDefault="007541D2" w:rsidP="00DE2EC6">
      <w:pPr>
        <w:spacing w:before="100" w:beforeAutospacing="1" w:after="100" w:afterAutospacing="1" w:line="240" w:lineRule="auto"/>
        <w:jc w:val="center"/>
        <w:rPr>
          <w:rFonts w:ascii="Times New Roman" w:eastAsia="Times New Roman" w:hAnsi="Times New Roman" w:cs="Times New Roman"/>
          <w:b/>
          <w:i/>
          <w:color w:val="FF0000"/>
          <w:sz w:val="28"/>
          <w:szCs w:val="28"/>
          <w:lang w:val="el-GR"/>
        </w:rPr>
      </w:pPr>
      <w:r w:rsidRPr="00B16AF3">
        <w:rPr>
          <w:rFonts w:ascii="Times New Roman" w:eastAsia="Times New Roman" w:hAnsi="Times New Roman" w:cs="Times New Roman"/>
          <w:b/>
          <w:i/>
          <w:color w:val="FF0000"/>
          <w:sz w:val="28"/>
          <w:szCs w:val="28"/>
          <w:lang w:val="el-GR"/>
        </w:rPr>
        <w:t xml:space="preserve">Ελάτε να τρέξουμε όλοι μαζί στους δρόμους της </w:t>
      </w:r>
      <w:r w:rsidR="00990B4F">
        <w:rPr>
          <w:rFonts w:ascii="Times New Roman" w:eastAsia="Times New Roman" w:hAnsi="Times New Roman" w:cs="Times New Roman"/>
          <w:b/>
          <w:i/>
          <w:color w:val="FF0000"/>
          <w:sz w:val="28"/>
          <w:szCs w:val="28"/>
          <w:lang w:val="el-GR"/>
        </w:rPr>
        <w:t>Πύλη</w:t>
      </w:r>
      <w:r w:rsidR="00F92AFB">
        <w:rPr>
          <w:rFonts w:ascii="Times New Roman" w:eastAsia="Times New Roman" w:hAnsi="Times New Roman" w:cs="Times New Roman"/>
          <w:b/>
          <w:i/>
          <w:color w:val="FF0000"/>
          <w:sz w:val="28"/>
          <w:szCs w:val="28"/>
          <w:lang w:val="el-GR"/>
        </w:rPr>
        <w:t>ς</w:t>
      </w:r>
      <w:r w:rsidR="00990B4F">
        <w:rPr>
          <w:rFonts w:ascii="Times New Roman" w:eastAsia="Times New Roman" w:hAnsi="Times New Roman" w:cs="Times New Roman"/>
          <w:b/>
          <w:i/>
          <w:color w:val="FF0000"/>
          <w:sz w:val="28"/>
          <w:szCs w:val="28"/>
          <w:lang w:val="el-GR"/>
        </w:rPr>
        <w:t>!</w:t>
      </w:r>
    </w:p>
    <w:p w:rsidR="00DE2EC6" w:rsidRPr="00B16AF3" w:rsidRDefault="00990B4F" w:rsidP="00DE2EC6">
      <w:pPr>
        <w:spacing w:before="100" w:beforeAutospacing="1" w:after="100" w:afterAutospacing="1" w:line="240" w:lineRule="auto"/>
        <w:jc w:val="center"/>
        <w:rPr>
          <w:rFonts w:ascii="Times New Roman" w:eastAsia="Times New Roman" w:hAnsi="Times New Roman" w:cs="Times New Roman"/>
          <w:b/>
          <w:i/>
          <w:color w:val="FF0000"/>
          <w:sz w:val="28"/>
          <w:szCs w:val="28"/>
          <w:lang w:val="el-GR"/>
        </w:rPr>
      </w:pPr>
      <w:r>
        <w:rPr>
          <w:rFonts w:ascii="Times New Roman" w:eastAsia="Times New Roman" w:hAnsi="Times New Roman" w:cs="Times New Roman"/>
          <w:b/>
          <w:i/>
          <w:color w:val="FF0000"/>
          <w:sz w:val="28"/>
          <w:szCs w:val="28"/>
          <w:lang w:val="el-GR"/>
        </w:rPr>
        <w:t>Σ</w:t>
      </w:r>
      <w:r w:rsidR="007541D2" w:rsidRPr="00B16AF3">
        <w:rPr>
          <w:rFonts w:ascii="Times New Roman" w:eastAsia="Times New Roman" w:hAnsi="Times New Roman" w:cs="Times New Roman"/>
          <w:b/>
          <w:i/>
          <w:color w:val="FF0000"/>
          <w:sz w:val="28"/>
          <w:szCs w:val="28"/>
          <w:lang w:val="el-GR"/>
        </w:rPr>
        <w:t>ε Χριστουγεννιάτικη</w:t>
      </w:r>
      <w:r>
        <w:rPr>
          <w:rFonts w:ascii="Times New Roman" w:eastAsia="Times New Roman" w:hAnsi="Times New Roman" w:cs="Times New Roman"/>
          <w:b/>
          <w:i/>
          <w:color w:val="FF0000"/>
          <w:sz w:val="28"/>
          <w:szCs w:val="28"/>
          <w:lang w:val="el-GR"/>
        </w:rPr>
        <w:t xml:space="preserve"> ατμόσφαιρα!</w:t>
      </w:r>
    </w:p>
    <w:p w:rsidR="007541D2" w:rsidRPr="00B16AF3" w:rsidRDefault="00990B4F" w:rsidP="00DE2EC6">
      <w:pPr>
        <w:spacing w:before="100" w:beforeAutospacing="1" w:after="100" w:afterAutospacing="1" w:line="240" w:lineRule="auto"/>
        <w:jc w:val="center"/>
        <w:rPr>
          <w:rFonts w:ascii="Times New Roman" w:eastAsia="Times New Roman" w:hAnsi="Times New Roman" w:cs="Times New Roman"/>
          <w:b/>
          <w:i/>
          <w:color w:val="FF0000"/>
          <w:sz w:val="28"/>
          <w:szCs w:val="28"/>
          <w:lang w:val="el-GR"/>
        </w:rPr>
      </w:pPr>
      <w:r>
        <w:rPr>
          <w:rFonts w:ascii="Times New Roman" w:eastAsia="Times New Roman" w:hAnsi="Times New Roman" w:cs="Times New Roman"/>
          <w:b/>
          <w:i/>
          <w:color w:val="FF0000"/>
          <w:sz w:val="28"/>
          <w:szCs w:val="28"/>
          <w:lang w:val="el-GR"/>
        </w:rPr>
        <w:t>Α</w:t>
      </w:r>
      <w:r w:rsidR="007541D2" w:rsidRPr="00B16AF3">
        <w:rPr>
          <w:rFonts w:ascii="Times New Roman" w:eastAsia="Times New Roman" w:hAnsi="Times New Roman" w:cs="Times New Roman"/>
          <w:b/>
          <w:i/>
          <w:color w:val="FF0000"/>
          <w:sz w:val="28"/>
          <w:szCs w:val="28"/>
          <w:lang w:val="el-GR"/>
        </w:rPr>
        <w:t>νάμεσα στην ιστ</w:t>
      </w:r>
      <w:r>
        <w:rPr>
          <w:rFonts w:ascii="Times New Roman" w:eastAsia="Times New Roman" w:hAnsi="Times New Roman" w:cs="Times New Roman"/>
          <w:b/>
          <w:i/>
          <w:color w:val="FF0000"/>
          <w:sz w:val="28"/>
          <w:szCs w:val="28"/>
          <w:lang w:val="el-GR"/>
        </w:rPr>
        <w:t>ορία, την φύση και την φιλοξενία!</w:t>
      </w:r>
    </w:p>
    <w:p w:rsidR="00DE2EC6" w:rsidRPr="00872CB3" w:rsidRDefault="00DE2EC6" w:rsidP="00DE2EC6">
      <w:pPr>
        <w:spacing w:before="100" w:beforeAutospacing="1" w:after="100" w:afterAutospacing="1" w:line="240" w:lineRule="auto"/>
        <w:jc w:val="center"/>
        <w:rPr>
          <w:rFonts w:ascii="Times New Roman" w:eastAsia="Times New Roman" w:hAnsi="Times New Roman" w:cs="Times New Roman"/>
          <w:b/>
          <w:sz w:val="24"/>
          <w:szCs w:val="24"/>
          <w:lang w:val="el-GR"/>
        </w:rPr>
      </w:pPr>
    </w:p>
    <w:p w:rsidR="00F92AFB" w:rsidRDefault="0042144E" w:rsidP="00801F05">
      <w:pPr>
        <w:jc w:val="both"/>
        <w:rPr>
          <w:rFonts w:ascii="Times New Roman" w:hAnsi="Times New Roman" w:cs="Times New Roman"/>
          <w:sz w:val="24"/>
          <w:szCs w:val="24"/>
          <w:lang w:val="el-GR"/>
        </w:rPr>
      </w:pPr>
      <w:r w:rsidRPr="00872CB3">
        <w:rPr>
          <w:rFonts w:ascii="Times New Roman" w:hAnsi="Times New Roman" w:cs="Times New Roman"/>
          <w:sz w:val="24"/>
          <w:szCs w:val="24"/>
          <w:lang w:val="el-GR"/>
        </w:rPr>
        <w:t>Υπεύθυνοι επικοινωνίας</w:t>
      </w:r>
      <w:r w:rsidR="008B72D8" w:rsidRPr="00872CB3">
        <w:rPr>
          <w:rFonts w:ascii="Times New Roman" w:hAnsi="Times New Roman" w:cs="Times New Roman"/>
          <w:sz w:val="24"/>
          <w:szCs w:val="24"/>
          <w:lang w:val="el-GR"/>
        </w:rPr>
        <w:t xml:space="preserve"> και εγγραφών:  </w:t>
      </w:r>
    </w:p>
    <w:p w:rsidR="00801F05" w:rsidRPr="00872CB3" w:rsidRDefault="005B0017" w:rsidP="00801F05">
      <w:pPr>
        <w:jc w:val="both"/>
        <w:rPr>
          <w:rFonts w:ascii="Times New Roman" w:hAnsi="Times New Roman" w:cs="Times New Roman"/>
          <w:sz w:val="24"/>
          <w:szCs w:val="24"/>
          <w:lang w:val="el-GR"/>
        </w:rPr>
      </w:pPr>
      <w:proofErr w:type="spellStart"/>
      <w:r w:rsidRPr="00872CB3">
        <w:rPr>
          <w:rFonts w:ascii="Times New Roman" w:hAnsi="Times New Roman" w:cs="Times New Roman"/>
          <w:sz w:val="24"/>
          <w:szCs w:val="24"/>
          <w:lang w:val="el-GR"/>
        </w:rPr>
        <w:t>Μερτσιώτης</w:t>
      </w:r>
      <w:proofErr w:type="spellEnd"/>
      <w:r w:rsidRPr="00872CB3">
        <w:rPr>
          <w:rFonts w:ascii="Times New Roman" w:hAnsi="Times New Roman" w:cs="Times New Roman"/>
          <w:sz w:val="24"/>
          <w:szCs w:val="24"/>
          <w:lang w:val="el-GR"/>
        </w:rPr>
        <w:t xml:space="preserve"> Νικόλαος </w:t>
      </w:r>
      <w:r w:rsidR="00F92AFB">
        <w:rPr>
          <w:rFonts w:ascii="Times New Roman" w:hAnsi="Times New Roman" w:cs="Times New Roman"/>
          <w:sz w:val="24"/>
          <w:szCs w:val="24"/>
          <w:lang w:val="el-GR"/>
        </w:rPr>
        <w:t xml:space="preserve">: </w:t>
      </w:r>
      <w:r w:rsidRPr="00872CB3">
        <w:rPr>
          <w:rFonts w:ascii="Times New Roman" w:hAnsi="Times New Roman" w:cs="Times New Roman"/>
          <w:sz w:val="24"/>
          <w:szCs w:val="24"/>
          <w:lang w:val="el-GR"/>
        </w:rPr>
        <w:t xml:space="preserve"> 6970214946</w:t>
      </w:r>
    </w:p>
    <w:p w:rsidR="008B72D8" w:rsidRPr="00872CB3" w:rsidRDefault="00F92AFB" w:rsidP="00801F05">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Παπαστεργίου Ελένη : </w:t>
      </w:r>
      <w:r w:rsidR="008B72D8" w:rsidRPr="00872CB3">
        <w:rPr>
          <w:rFonts w:ascii="Times New Roman" w:hAnsi="Times New Roman" w:cs="Times New Roman"/>
          <w:sz w:val="24"/>
          <w:szCs w:val="24"/>
          <w:lang w:val="el-GR"/>
        </w:rPr>
        <w:t xml:space="preserve"> 6937194128</w:t>
      </w:r>
    </w:p>
    <w:p w:rsidR="00997E3C" w:rsidRDefault="00997E3C" w:rsidP="00801F05">
      <w:pPr>
        <w:jc w:val="both"/>
        <w:rPr>
          <w:rFonts w:ascii="Times New Roman" w:hAnsi="Times New Roman" w:cs="Times New Roman"/>
          <w:sz w:val="24"/>
          <w:szCs w:val="24"/>
          <w:lang w:val="el-GR"/>
        </w:rPr>
      </w:pPr>
    </w:p>
    <w:p w:rsidR="00801F05" w:rsidRPr="00872CB3" w:rsidRDefault="005B0017" w:rsidP="00801F05">
      <w:pPr>
        <w:jc w:val="both"/>
        <w:rPr>
          <w:rFonts w:ascii="Times New Roman" w:hAnsi="Times New Roman" w:cs="Times New Roman"/>
          <w:sz w:val="24"/>
          <w:szCs w:val="24"/>
          <w:lang w:val="el-GR"/>
        </w:rPr>
      </w:pPr>
      <w:r w:rsidRPr="00872CB3">
        <w:rPr>
          <w:rFonts w:ascii="Times New Roman" w:hAnsi="Times New Roman" w:cs="Times New Roman"/>
          <w:sz w:val="24"/>
          <w:szCs w:val="24"/>
          <w:lang w:val="el-GR"/>
        </w:rPr>
        <w:t xml:space="preserve">Υπεύθυνοι </w:t>
      </w:r>
      <w:r w:rsidR="002118EC" w:rsidRPr="00872CB3">
        <w:rPr>
          <w:rFonts w:ascii="Times New Roman" w:hAnsi="Times New Roman" w:cs="Times New Roman"/>
          <w:sz w:val="24"/>
          <w:szCs w:val="24"/>
          <w:lang w:val="el-GR"/>
        </w:rPr>
        <w:t>εθελοντών, ασφ</w:t>
      </w:r>
      <w:r w:rsidR="008B72D8" w:rsidRPr="00872CB3">
        <w:rPr>
          <w:rFonts w:ascii="Times New Roman" w:hAnsi="Times New Roman" w:cs="Times New Roman"/>
          <w:sz w:val="24"/>
          <w:szCs w:val="24"/>
          <w:lang w:val="el-GR"/>
        </w:rPr>
        <w:t>ά</w:t>
      </w:r>
      <w:r w:rsidR="002118EC" w:rsidRPr="00872CB3">
        <w:rPr>
          <w:rFonts w:ascii="Times New Roman" w:hAnsi="Times New Roman" w:cs="Times New Roman"/>
          <w:sz w:val="24"/>
          <w:szCs w:val="24"/>
          <w:lang w:val="el-GR"/>
        </w:rPr>
        <w:t>λε</w:t>
      </w:r>
      <w:r w:rsidR="008B72D8" w:rsidRPr="00872CB3">
        <w:rPr>
          <w:rFonts w:ascii="Times New Roman" w:hAnsi="Times New Roman" w:cs="Times New Roman"/>
          <w:sz w:val="24"/>
          <w:szCs w:val="24"/>
          <w:lang w:val="el-GR"/>
        </w:rPr>
        <w:t>ι</w:t>
      </w:r>
      <w:r w:rsidR="002118EC" w:rsidRPr="00872CB3">
        <w:rPr>
          <w:rFonts w:ascii="Times New Roman" w:hAnsi="Times New Roman" w:cs="Times New Roman"/>
          <w:sz w:val="24"/>
          <w:szCs w:val="24"/>
          <w:lang w:val="el-GR"/>
        </w:rPr>
        <w:t>ας και υγειονομικής κάλυψης των αγώνων:</w:t>
      </w:r>
    </w:p>
    <w:p w:rsidR="002118EC" w:rsidRPr="00872CB3" w:rsidRDefault="00F92AFB" w:rsidP="00801F05">
      <w:pPr>
        <w:jc w:val="both"/>
        <w:rPr>
          <w:rFonts w:ascii="Times New Roman" w:hAnsi="Times New Roman" w:cs="Times New Roman"/>
          <w:sz w:val="24"/>
          <w:szCs w:val="24"/>
          <w:lang w:val="el-GR"/>
        </w:rPr>
      </w:pPr>
      <w:r>
        <w:rPr>
          <w:rFonts w:ascii="Times New Roman" w:hAnsi="Times New Roman" w:cs="Times New Roman"/>
          <w:sz w:val="24"/>
          <w:szCs w:val="24"/>
          <w:lang w:val="el-GR"/>
        </w:rPr>
        <w:t>Γούλας Απόστολός :</w:t>
      </w:r>
      <w:r w:rsidR="002118EC" w:rsidRPr="00872CB3">
        <w:rPr>
          <w:rFonts w:ascii="Times New Roman" w:hAnsi="Times New Roman" w:cs="Times New Roman"/>
          <w:sz w:val="24"/>
          <w:szCs w:val="24"/>
          <w:lang w:val="el-GR"/>
        </w:rPr>
        <w:t xml:space="preserve"> 6942934266</w:t>
      </w:r>
    </w:p>
    <w:p w:rsidR="00990B4F" w:rsidRPr="00872CB3" w:rsidRDefault="002118EC" w:rsidP="00801F05">
      <w:pPr>
        <w:jc w:val="both"/>
        <w:rPr>
          <w:rFonts w:ascii="Times New Roman" w:hAnsi="Times New Roman" w:cs="Times New Roman"/>
          <w:sz w:val="24"/>
          <w:szCs w:val="24"/>
          <w:lang w:val="el-GR"/>
        </w:rPr>
      </w:pPr>
      <w:proofErr w:type="spellStart"/>
      <w:r w:rsidRPr="00872CB3">
        <w:rPr>
          <w:rFonts w:ascii="Times New Roman" w:hAnsi="Times New Roman" w:cs="Times New Roman"/>
          <w:sz w:val="24"/>
          <w:szCs w:val="24"/>
          <w:lang w:val="el-GR"/>
        </w:rPr>
        <w:t>Μπαλούτσος</w:t>
      </w:r>
      <w:proofErr w:type="spellEnd"/>
      <w:r w:rsidRPr="00872CB3">
        <w:rPr>
          <w:rFonts w:ascii="Times New Roman" w:hAnsi="Times New Roman" w:cs="Times New Roman"/>
          <w:sz w:val="24"/>
          <w:szCs w:val="24"/>
          <w:lang w:val="el-GR"/>
        </w:rPr>
        <w:t xml:space="preserve"> Έκτορας </w:t>
      </w:r>
      <w:r w:rsidR="00F92AFB">
        <w:rPr>
          <w:rFonts w:ascii="Times New Roman" w:hAnsi="Times New Roman" w:cs="Times New Roman"/>
          <w:sz w:val="24"/>
          <w:szCs w:val="24"/>
          <w:lang w:val="el-GR"/>
        </w:rPr>
        <w:t>:</w:t>
      </w:r>
      <w:r w:rsidRPr="00872CB3">
        <w:rPr>
          <w:rFonts w:ascii="Times New Roman" w:hAnsi="Times New Roman" w:cs="Times New Roman"/>
          <w:sz w:val="24"/>
          <w:szCs w:val="24"/>
          <w:lang w:val="el-GR"/>
        </w:rPr>
        <w:t xml:space="preserve">  6976522535</w:t>
      </w:r>
    </w:p>
    <w:p w:rsidR="008B72D8" w:rsidRPr="00872CB3" w:rsidRDefault="008B72D8" w:rsidP="00801F05">
      <w:pPr>
        <w:tabs>
          <w:tab w:val="left" w:pos="7135"/>
        </w:tabs>
        <w:jc w:val="both"/>
        <w:rPr>
          <w:rFonts w:ascii="Times New Roman" w:hAnsi="Times New Roman" w:cs="Times New Roman"/>
          <w:sz w:val="24"/>
          <w:szCs w:val="24"/>
          <w:lang w:val="el-GR"/>
        </w:rPr>
      </w:pPr>
    </w:p>
    <w:p w:rsidR="00990B4F" w:rsidRPr="00872CB3" w:rsidRDefault="00990B4F" w:rsidP="00801F05">
      <w:pPr>
        <w:tabs>
          <w:tab w:val="left" w:pos="7135"/>
        </w:tabs>
        <w:jc w:val="both"/>
        <w:rPr>
          <w:rFonts w:ascii="Times New Roman" w:hAnsi="Times New Roman" w:cs="Times New Roman"/>
          <w:sz w:val="24"/>
          <w:szCs w:val="24"/>
          <w:lang w:val="el-GR"/>
        </w:rPr>
      </w:pPr>
      <w:r w:rsidRPr="00872CB3">
        <w:rPr>
          <w:rFonts w:ascii="Times New Roman" w:hAnsi="Times New Roman" w:cs="Times New Roman"/>
          <w:sz w:val="24"/>
          <w:szCs w:val="24"/>
          <w:lang w:val="el-GR"/>
        </w:rPr>
        <w:t xml:space="preserve">Ιστοσελίδα Ο.Π.Ο.Π: </w:t>
      </w:r>
      <w:hyperlink r:id="rId8" w:history="1">
        <w:r w:rsidRPr="00872CB3">
          <w:rPr>
            <w:rStyle w:val="-"/>
            <w:rFonts w:ascii="Times New Roman" w:hAnsi="Times New Roman" w:cs="Times New Roman"/>
            <w:sz w:val="24"/>
            <w:szCs w:val="24"/>
            <w:lang w:val="el-GR"/>
          </w:rPr>
          <w:t>https://www.opopilis.gr/</w:t>
        </w:r>
      </w:hyperlink>
    </w:p>
    <w:p w:rsidR="0045619A" w:rsidRPr="00F92AFB" w:rsidRDefault="00990B4F" w:rsidP="0045619A">
      <w:pPr>
        <w:tabs>
          <w:tab w:val="left" w:pos="7135"/>
        </w:tabs>
        <w:rPr>
          <w:rFonts w:ascii="Times New Roman" w:hAnsi="Times New Roman" w:cs="Times New Roman"/>
          <w:sz w:val="24"/>
          <w:szCs w:val="24"/>
          <w:lang w:val="fr-CA"/>
        </w:rPr>
      </w:pPr>
      <w:r w:rsidRPr="00F92AFB">
        <w:rPr>
          <w:rFonts w:ascii="Times New Roman" w:hAnsi="Times New Roman" w:cs="Times New Roman"/>
          <w:sz w:val="24"/>
          <w:szCs w:val="24"/>
          <w:lang w:val="fr-CA"/>
        </w:rPr>
        <w:t xml:space="preserve">E-mail: </w:t>
      </w:r>
      <w:hyperlink r:id="rId9" w:history="1">
        <w:r w:rsidR="0045619A" w:rsidRPr="00F92AFB">
          <w:rPr>
            <w:rStyle w:val="-"/>
            <w:rFonts w:ascii="Times New Roman" w:hAnsi="Times New Roman" w:cs="Times New Roman"/>
            <w:sz w:val="24"/>
            <w:szCs w:val="24"/>
            <w:lang w:val="fr-CA"/>
          </w:rPr>
          <w:t>opoppilis@gmail.com</w:t>
        </w:r>
      </w:hyperlink>
    </w:p>
    <w:p w:rsidR="0045619A" w:rsidRPr="00F92AFB" w:rsidRDefault="0045619A" w:rsidP="00872CB3">
      <w:pPr>
        <w:tabs>
          <w:tab w:val="left" w:pos="7135"/>
        </w:tabs>
        <w:rPr>
          <w:rFonts w:ascii="Times New Roman" w:hAnsi="Times New Roman" w:cs="Times New Roman"/>
          <w:b/>
          <w:lang w:val="fr-CA"/>
        </w:rPr>
      </w:pPr>
    </w:p>
    <w:p w:rsidR="00F92AFB" w:rsidRPr="00056916" w:rsidRDefault="00F92AFB" w:rsidP="00F92AFB">
      <w:pPr>
        <w:tabs>
          <w:tab w:val="left" w:pos="7135"/>
        </w:tabs>
        <w:spacing w:line="240" w:lineRule="auto"/>
        <w:jc w:val="center"/>
        <w:rPr>
          <w:rFonts w:ascii="Times New Roman" w:hAnsi="Times New Roman" w:cs="Times New Roman"/>
          <w:b/>
        </w:rPr>
      </w:pPr>
      <w:r w:rsidRPr="00F92AFB">
        <w:rPr>
          <w:rFonts w:ascii="Times New Roman" w:hAnsi="Times New Roman" w:cs="Times New Roman"/>
          <w:b/>
          <w:lang w:val="el-GR"/>
        </w:rPr>
        <w:t>ΜΕ</w:t>
      </w:r>
      <w:r w:rsidRPr="00056916">
        <w:rPr>
          <w:rFonts w:ascii="Times New Roman" w:hAnsi="Times New Roman" w:cs="Times New Roman"/>
          <w:b/>
        </w:rPr>
        <w:t xml:space="preserve"> </w:t>
      </w:r>
      <w:r w:rsidRPr="00F92AFB">
        <w:rPr>
          <w:rFonts w:ascii="Times New Roman" w:hAnsi="Times New Roman" w:cs="Times New Roman"/>
          <w:b/>
          <w:lang w:val="el-GR"/>
        </w:rPr>
        <w:t>ΤΙΜΗ</w:t>
      </w:r>
    </w:p>
    <w:p w:rsidR="007A07CA" w:rsidRPr="00F92AFB" w:rsidRDefault="00F92AFB" w:rsidP="00F92AFB">
      <w:pPr>
        <w:tabs>
          <w:tab w:val="left" w:pos="7135"/>
        </w:tabs>
        <w:spacing w:line="240" w:lineRule="auto"/>
        <w:jc w:val="center"/>
        <w:rPr>
          <w:rFonts w:ascii="Times New Roman" w:hAnsi="Times New Roman" w:cs="Times New Roman"/>
          <w:b/>
          <w:lang w:val="el-GR"/>
        </w:rPr>
      </w:pPr>
      <w:r w:rsidRPr="00F92AFB">
        <w:rPr>
          <w:rFonts w:ascii="Times New Roman" w:hAnsi="Times New Roman" w:cs="Times New Roman"/>
          <w:b/>
          <w:lang w:val="el-GR"/>
        </w:rPr>
        <w:t>ΤΟ ΔΙΟΙΚΗΤΙΚΟ ΣΥΜΒΟΥΛΙΟ ΤΟΥ ΟΡΕΙΒΑΤΙΚΟΥ ΠΕΡΙΗΓΗΤΙΚΟΥ ΟΜΙΛΟΥ ΠΥΛΗΣ</w:t>
      </w:r>
    </w:p>
    <w:p w:rsidR="00C96F7E" w:rsidRPr="00F92AFB" w:rsidRDefault="00F92AFB" w:rsidP="00C96F7E">
      <w:pPr>
        <w:tabs>
          <w:tab w:val="left" w:pos="7135"/>
        </w:tabs>
        <w:spacing w:line="240" w:lineRule="auto"/>
        <w:jc w:val="right"/>
        <w:rPr>
          <w:rFonts w:ascii="Monotype Corsiva" w:hAnsi="Monotype Corsiva" w:cs="Times New Roman"/>
          <w:i/>
          <w:lang w:val="el-GR"/>
        </w:rPr>
      </w:pPr>
      <w:r>
        <w:rPr>
          <w:rFonts w:ascii="Monotype Corsiva" w:hAnsi="Monotype Corsiva" w:cs="Times New Roman"/>
          <w:i/>
          <w:noProof/>
          <w:lang w:val="el-GR" w:eastAsia="el-GR"/>
        </w:rPr>
        <w:drawing>
          <wp:anchor distT="0" distB="0" distL="114300" distR="114300" simplePos="0" relativeHeight="251660800" behindDoc="1" locked="0" layoutInCell="1" allowOverlap="1">
            <wp:simplePos x="0" y="0"/>
            <wp:positionH relativeFrom="column">
              <wp:posOffset>2369748</wp:posOffset>
            </wp:positionH>
            <wp:positionV relativeFrom="paragraph">
              <wp:posOffset>115534</wp:posOffset>
            </wp:positionV>
            <wp:extent cx="722822" cy="490003"/>
            <wp:effectExtent l="19050" t="0" r="1078"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8a2822527094b833a5a1526d8569b85-V.jpg"/>
                    <pic:cNvPicPr/>
                  </pic:nvPicPr>
                  <pic:blipFill>
                    <a:blip r:embed="rId6"/>
                    <a:stretch>
                      <a:fillRect/>
                    </a:stretch>
                  </pic:blipFill>
                  <pic:spPr>
                    <a:xfrm>
                      <a:off x="0" y="0"/>
                      <a:ext cx="722294" cy="489645"/>
                    </a:xfrm>
                    <a:prstGeom prst="rect">
                      <a:avLst/>
                    </a:prstGeom>
                  </pic:spPr>
                </pic:pic>
              </a:graphicData>
            </a:graphic>
          </wp:anchor>
        </w:drawing>
      </w:r>
    </w:p>
    <w:sectPr w:rsidR="00C96F7E" w:rsidRPr="00F92A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83515E2"/>
    <w:multiLevelType w:val="multilevel"/>
    <w:tmpl w:val="595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E0268"/>
    <w:multiLevelType w:val="multilevel"/>
    <w:tmpl w:val="07C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963C8"/>
    <w:multiLevelType w:val="hybridMultilevel"/>
    <w:tmpl w:val="9152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07F58"/>
    <w:multiLevelType w:val="hybridMultilevel"/>
    <w:tmpl w:val="2D7689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4130850"/>
    <w:multiLevelType w:val="multilevel"/>
    <w:tmpl w:val="153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856E4"/>
    <w:multiLevelType w:val="multilevel"/>
    <w:tmpl w:val="886A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32C87"/>
    <w:multiLevelType w:val="multilevel"/>
    <w:tmpl w:val="FDF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D1AD8"/>
    <w:multiLevelType w:val="multilevel"/>
    <w:tmpl w:val="299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D73C3"/>
    <w:multiLevelType w:val="hybridMultilevel"/>
    <w:tmpl w:val="ACF0DF6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E40084E"/>
    <w:multiLevelType w:val="multilevel"/>
    <w:tmpl w:val="823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16"/>
  </w:num>
  <w:num w:numId="12">
    <w:abstractNumId w:val="9"/>
  </w:num>
  <w:num w:numId="13">
    <w:abstractNumId w:val="15"/>
  </w:num>
  <w:num w:numId="14">
    <w:abstractNumId w:val="10"/>
  </w:num>
  <w:num w:numId="15">
    <w:abstractNumId w:val="13"/>
  </w:num>
  <w:num w:numId="16">
    <w:abstractNumId w:val="12"/>
  </w:num>
  <w:num w:numId="17">
    <w:abstractNumId w:val="1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401A3"/>
    <w:rsid w:val="00056916"/>
    <w:rsid w:val="0006063C"/>
    <w:rsid w:val="00063804"/>
    <w:rsid w:val="00080DD9"/>
    <w:rsid w:val="00102FBA"/>
    <w:rsid w:val="0015074B"/>
    <w:rsid w:val="00187B28"/>
    <w:rsid w:val="00194D83"/>
    <w:rsid w:val="001C17AA"/>
    <w:rsid w:val="001D584E"/>
    <w:rsid w:val="001F634C"/>
    <w:rsid w:val="002118EC"/>
    <w:rsid w:val="00212C8C"/>
    <w:rsid w:val="0029639D"/>
    <w:rsid w:val="002B2047"/>
    <w:rsid w:val="002D3DA7"/>
    <w:rsid w:val="002F36B6"/>
    <w:rsid w:val="00326F90"/>
    <w:rsid w:val="00417DB8"/>
    <w:rsid w:val="0042144E"/>
    <w:rsid w:val="00444CFC"/>
    <w:rsid w:val="00444D5E"/>
    <w:rsid w:val="0045619A"/>
    <w:rsid w:val="00464758"/>
    <w:rsid w:val="00476C0F"/>
    <w:rsid w:val="004C50BA"/>
    <w:rsid w:val="004E47C4"/>
    <w:rsid w:val="004F489B"/>
    <w:rsid w:val="005301CE"/>
    <w:rsid w:val="00575663"/>
    <w:rsid w:val="005B0017"/>
    <w:rsid w:val="005C5507"/>
    <w:rsid w:val="005D7717"/>
    <w:rsid w:val="005F61BE"/>
    <w:rsid w:val="00676313"/>
    <w:rsid w:val="0071239A"/>
    <w:rsid w:val="00735C0D"/>
    <w:rsid w:val="007541D2"/>
    <w:rsid w:val="00776287"/>
    <w:rsid w:val="00796A97"/>
    <w:rsid w:val="007A07CA"/>
    <w:rsid w:val="007B38F5"/>
    <w:rsid w:val="007D1361"/>
    <w:rsid w:val="00801F05"/>
    <w:rsid w:val="00871056"/>
    <w:rsid w:val="00872CB3"/>
    <w:rsid w:val="008B72D8"/>
    <w:rsid w:val="008C5E64"/>
    <w:rsid w:val="008F4D67"/>
    <w:rsid w:val="00990B4F"/>
    <w:rsid w:val="00997E3C"/>
    <w:rsid w:val="00A204F4"/>
    <w:rsid w:val="00AA1D8D"/>
    <w:rsid w:val="00AF77B7"/>
    <w:rsid w:val="00B16AF3"/>
    <w:rsid w:val="00B46A24"/>
    <w:rsid w:val="00B47730"/>
    <w:rsid w:val="00B56D9C"/>
    <w:rsid w:val="00B84DDA"/>
    <w:rsid w:val="00C16A0A"/>
    <w:rsid w:val="00C22035"/>
    <w:rsid w:val="00C26298"/>
    <w:rsid w:val="00C4542D"/>
    <w:rsid w:val="00C6269C"/>
    <w:rsid w:val="00C832C0"/>
    <w:rsid w:val="00C96F7E"/>
    <w:rsid w:val="00CB0664"/>
    <w:rsid w:val="00CF1085"/>
    <w:rsid w:val="00D02ACC"/>
    <w:rsid w:val="00D32963"/>
    <w:rsid w:val="00D50BEC"/>
    <w:rsid w:val="00D95D31"/>
    <w:rsid w:val="00DA00E3"/>
    <w:rsid w:val="00DE2EC6"/>
    <w:rsid w:val="00E97B7F"/>
    <w:rsid w:val="00EF542F"/>
    <w:rsid w:val="00EF6CE2"/>
    <w:rsid w:val="00F07075"/>
    <w:rsid w:val="00F42159"/>
    <w:rsid w:val="00F4681D"/>
    <w:rsid w:val="00F522A6"/>
    <w:rsid w:val="00F92AFB"/>
    <w:rsid w:val="00FC693F"/>
    <w:rsid w:val="00FF72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20109"/>
  <w15:docId w15:val="{0C58FF24-F200-471E-B9F8-0C6F5911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871056"/>
    <w:rPr>
      <w:color w:val="0000FF" w:themeColor="hyperlink"/>
      <w:u w:val="single"/>
    </w:rPr>
  </w:style>
  <w:style w:type="character" w:customStyle="1" w:styleId="13">
    <w:name w:val="Ανεπίλυτη αναφορά1"/>
    <w:basedOn w:val="a2"/>
    <w:uiPriority w:val="99"/>
    <w:semiHidden/>
    <w:unhideWhenUsed/>
    <w:rsid w:val="00871056"/>
    <w:rPr>
      <w:color w:val="605E5C"/>
      <w:shd w:val="clear" w:color="auto" w:fill="E1DFDD"/>
    </w:rPr>
  </w:style>
  <w:style w:type="character" w:styleId="aff2">
    <w:name w:val="annotation reference"/>
    <w:basedOn w:val="a2"/>
    <w:uiPriority w:val="99"/>
    <w:semiHidden/>
    <w:unhideWhenUsed/>
    <w:rsid w:val="00871056"/>
    <w:rPr>
      <w:sz w:val="16"/>
      <w:szCs w:val="16"/>
    </w:rPr>
  </w:style>
  <w:style w:type="paragraph" w:styleId="aff3">
    <w:name w:val="annotation text"/>
    <w:basedOn w:val="a1"/>
    <w:link w:val="Char7"/>
    <w:uiPriority w:val="99"/>
    <w:semiHidden/>
    <w:unhideWhenUsed/>
    <w:rsid w:val="00871056"/>
    <w:pPr>
      <w:spacing w:line="240" w:lineRule="auto"/>
    </w:pPr>
    <w:rPr>
      <w:sz w:val="20"/>
      <w:szCs w:val="20"/>
    </w:rPr>
  </w:style>
  <w:style w:type="character" w:customStyle="1" w:styleId="Char7">
    <w:name w:val="Κείμενο σχολίου Char"/>
    <w:basedOn w:val="a2"/>
    <w:link w:val="aff3"/>
    <w:uiPriority w:val="99"/>
    <w:semiHidden/>
    <w:rsid w:val="00871056"/>
    <w:rPr>
      <w:sz w:val="20"/>
      <w:szCs w:val="20"/>
    </w:rPr>
  </w:style>
  <w:style w:type="paragraph" w:styleId="aff4">
    <w:name w:val="annotation subject"/>
    <w:basedOn w:val="aff3"/>
    <w:next w:val="aff3"/>
    <w:link w:val="Char8"/>
    <w:uiPriority w:val="99"/>
    <w:semiHidden/>
    <w:unhideWhenUsed/>
    <w:rsid w:val="00871056"/>
    <w:rPr>
      <w:b/>
      <w:bCs/>
    </w:rPr>
  </w:style>
  <w:style w:type="character" w:customStyle="1" w:styleId="Char8">
    <w:name w:val="Θέμα σχολίου Char"/>
    <w:basedOn w:val="Char7"/>
    <w:link w:val="aff4"/>
    <w:uiPriority w:val="99"/>
    <w:semiHidden/>
    <w:rsid w:val="00871056"/>
    <w:rPr>
      <w:b/>
      <w:bCs/>
      <w:sz w:val="20"/>
      <w:szCs w:val="20"/>
    </w:rPr>
  </w:style>
  <w:style w:type="paragraph" w:styleId="aff5">
    <w:name w:val="Balloon Text"/>
    <w:basedOn w:val="a1"/>
    <w:link w:val="Char9"/>
    <w:uiPriority w:val="99"/>
    <w:semiHidden/>
    <w:unhideWhenUsed/>
    <w:rsid w:val="00871056"/>
    <w:pPr>
      <w:spacing w:after="0" w:line="240" w:lineRule="auto"/>
    </w:pPr>
    <w:rPr>
      <w:rFonts w:ascii="Segoe UI" w:hAnsi="Segoe UI" w:cs="Segoe UI"/>
      <w:sz w:val="18"/>
      <w:szCs w:val="18"/>
    </w:rPr>
  </w:style>
  <w:style w:type="character" w:customStyle="1" w:styleId="Char9">
    <w:name w:val="Κείμενο πλαισίου Char"/>
    <w:basedOn w:val="a2"/>
    <w:link w:val="aff5"/>
    <w:uiPriority w:val="99"/>
    <w:semiHidden/>
    <w:rsid w:val="00871056"/>
    <w:rPr>
      <w:rFonts w:ascii="Segoe UI" w:hAnsi="Segoe UI" w:cs="Segoe UI"/>
      <w:sz w:val="18"/>
      <w:szCs w:val="18"/>
    </w:rPr>
  </w:style>
  <w:style w:type="character" w:styleId="-0">
    <w:name w:val="FollowedHyperlink"/>
    <w:basedOn w:val="a2"/>
    <w:uiPriority w:val="99"/>
    <w:semiHidden/>
    <w:unhideWhenUsed/>
    <w:rsid w:val="005F61BE"/>
    <w:rPr>
      <w:color w:val="800080" w:themeColor="followedHyperlink"/>
      <w:u w:val="single"/>
    </w:rPr>
  </w:style>
  <w:style w:type="paragraph" w:styleId="Web">
    <w:name w:val="Normal (Web)"/>
    <w:basedOn w:val="a1"/>
    <w:uiPriority w:val="99"/>
    <w:semiHidden/>
    <w:unhideWhenUsed/>
    <w:rsid w:val="00421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Ανεπίλυτη αναφορά2"/>
    <w:basedOn w:val="a2"/>
    <w:uiPriority w:val="99"/>
    <w:semiHidden/>
    <w:unhideWhenUsed/>
    <w:rsid w:val="0045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3658">
      <w:bodyDiv w:val="1"/>
      <w:marLeft w:val="0"/>
      <w:marRight w:val="0"/>
      <w:marTop w:val="0"/>
      <w:marBottom w:val="0"/>
      <w:divBdr>
        <w:top w:val="none" w:sz="0" w:space="0" w:color="auto"/>
        <w:left w:val="none" w:sz="0" w:space="0" w:color="auto"/>
        <w:bottom w:val="none" w:sz="0" w:space="0" w:color="auto"/>
        <w:right w:val="none" w:sz="0" w:space="0" w:color="auto"/>
      </w:divBdr>
    </w:div>
    <w:div w:id="115090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opilis.gr/" TargetMode="External"/><Relationship Id="rId3" Type="http://schemas.openxmlformats.org/officeDocument/2006/relationships/styles" Target="styles.xml"/><Relationship Id="rId7" Type="http://schemas.openxmlformats.org/officeDocument/2006/relationships/hyperlink" Target="https://docs.google.com/forms/d/1Pyv0AclHwvoy33nssm98jxDhfZrJNEmVWnn82ck6fbI/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oppil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F47A-09D8-4CA2-9739-C8A43D3A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953</Words>
  <Characters>5438</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ΠΑΠΑΣΤΕΡΓΙΟΥ ΕΛΕΝΗ</cp:lastModifiedBy>
  <cp:revision>32</cp:revision>
  <dcterms:created xsi:type="dcterms:W3CDTF">2025-11-20T06:41:00Z</dcterms:created>
  <dcterms:modified xsi:type="dcterms:W3CDTF">2025-11-21T16:32:00Z</dcterms:modified>
</cp:coreProperties>
</file>